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28055" w14:textId="1DC2DFC1" w:rsidR="003E0C9F" w:rsidRPr="00AB59F8" w:rsidRDefault="003E0C9F" w:rsidP="00006B35">
      <w:pPr>
        <w:snapToGrid w:val="0"/>
        <w:ind w:left="567" w:right="600"/>
        <w:rPr>
          <w:rFonts w:ascii="Arial" w:hAnsi="Arial" w:cs="Arial"/>
          <w:b/>
          <w:color w:val="00498F"/>
          <w:sz w:val="22"/>
          <w:szCs w:val="22"/>
        </w:rPr>
      </w:pPr>
    </w:p>
    <w:p w14:paraId="71C21E82" w14:textId="77777777" w:rsidR="003E0C9F" w:rsidRPr="00AB59F8" w:rsidRDefault="003E0C9F" w:rsidP="00006B35">
      <w:pPr>
        <w:snapToGrid w:val="0"/>
        <w:ind w:left="567" w:right="600"/>
        <w:jc w:val="center"/>
        <w:rPr>
          <w:rFonts w:ascii="Arial" w:hAnsi="Arial" w:cs="Arial"/>
          <w:b/>
          <w:color w:val="00498F"/>
          <w:sz w:val="22"/>
          <w:szCs w:val="22"/>
        </w:rPr>
      </w:pPr>
    </w:p>
    <w:p w14:paraId="3F195511" w14:textId="77777777" w:rsidR="003E0C9F" w:rsidRPr="00AB59F8" w:rsidRDefault="003E0C9F" w:rsidP="00006B35">
      <w:pPr>
        <w:snapToGrid w:val="0"/>
        <w:ind w:left="567" w:right="600"/>
        <w:jc w:val="center"/>
        <w:rPr>
          <w:rFonts w:ascii="Arial" w:hAnsi="Arial" w:cs="Arial"/>
          <w:b/>
          <w:color w:val="00498F"/>
          <w:sz w:val="22"/>
          <w:szCs w:val="22"/>
        </w:rPr>
      </w:pPr>
    </w:p>
    <w:p w14:paraId="4168D2E2" w14:textId="77777777" w:rsidR="00AB59F8" w:rsidRPr="00AB59F8" w:rsidRDefault="00AB59F8" w:rsidP="00006B35">
      <w:pPr>
        <w:snapToGrid w:val="0"/>
        <w:ind w:left="567" w:right="600"/>
        <w:rPr>
          <w:rFonts w:ascii="Arial" w:hAnsi="Arial" w:cs="Arial"/>
          <w:b/>
          <w:color w:val="00498F"/>
          <w:sz w:val="56"/>
          <w:szCs w:val="56"/>
        </w:rPr>
      </w:pPr>
    </w:p>
    <w:p w14:paraId="45D0B466" w14:textId="77777777" w:rsidR="00006B35" w:rsidRDefault="00006B35" w:rsidP="00006B35">
      <w:pPr>
        <w:snapToGrid w:val="0"/>
        <w:ind w:left="567" w:right="600"/>
        <w:jc w:val="center"/>
        <w:rPr>
          <w:rFonts w:ascii="Arial" w:hAnsi="Arial" w:cs="Arial"/>
          <w:b/>
          <w:color w:val="00498F"/>
          <w:sz w:val="88"/>
          <w:szCs w:val="88"/>
        </w:rPr>
      </w:pPr>
    </w:p>
    <w:p w14:paraId="544304B5" w14:textId="77777777" w:rsidR="00006B35" w:rsidRDefault="00006B35" w:rsidP="00006B35">
      <w:pPr>
        <w:snapToGrid w:val="0"/>
        <w:ind w:left="567" w:right="600"/>
        <w:jc w:val="center"/>
        <w:rPr>
          <w:rFonts w:ascii="Arial" w:hAnsi="Arial" w:cs="Arial"/>
          <w:b/>
          <w:color w:val="00498F"/>
          <w:sz w:val="88"/>
          <w:szCs w:val="88"/>
        </w:rPr>
      </w:pPr>
    </w:p>
    <w:p w14:paraId="05903923" w14:textId="77777777" w:rsidR="00006B35" w:rsidRDefault="00006B35" w:rsidP="00006B35">
      <w:pPr>
        <w:snapToGrid w:val="0"/>
        <w:ind w:left="567" w:right="600"/>
        <w:jc w:val="center"/>
        <w:rPr>
          <w:rFonts w:ascii="Arial" w:hAnsi="Arial" w:cs="Arial"/>
          <w:b/>
          <w:color w:val="00498F"/>
          <w:sz w:val="88"/>
          <w:szCs w:val="88"/>
        </w:rPr>
      </w:pPr>
    </w:p>
    <w:p w14:paraId="79DC9436" w14:textId="77777777" w:rsidR="00006B35" w:rsidRDefault="00006B35" w:rsidP="00006B35">
      <w:pPr>
        <w:snapToGrid w:val="0"/>
        <w:ind w:left="567" w:right="600"/>
        <w:jc w:val="center"/>
        <w:rPr>
          <w:rFonts w:ascii="Arial" w:hAnsi="Arial" w:cs="Arial"/>
          <w:b/>
          <w:color w:val="00498F"/>
          <w:sz w:val="88"/>
          <w:szCs w:val="88"/>
        </w:rPr>
      </w:pPr>
    </w:p>
    <w:p w14:paraId="54C5D4D4" w14:textId="77777777" w:rsidR="00006B35" w:rsidRDefault="00006B35" w:rsidP="00006B35">
      <w:pPr>
        <w:snapToGrid w:val="0"/>
        <w:ind w:left="567" w:right="600"/>
        <w:jc w:val="center"/>
        <w:rPr>
          <w:rFonts w:ascii="Arial" w:hAnsi="Arial" w:cs="Arial"/>
          <w:b/>
          <w:color w:val="00498F"/>
          <w:sz w:val="88"/>
          <w:szCs w:val="88"/>
        </w:rPr>
      </w:pPr>
    </w:p>
    <w:p w14:paraId="75847F03" w14:textId="44B2134F" w:rsidR="002030B3" w:rsidRPr="00006B35" w:rsidRDefault="00006B35" w:rsidP="00006B35">
      <w:pPr>
        <w:snapToGrid w:val="0"/>
        <w:ind w:left="567" w:right="600"/>
        <w:jc w:val="center"/>
        <w:rPr>
          <w:rFonts w:ascii="Arial" w:hAnsi="Arial" w:cs="Arial"/>
          <w:b/>
          <w:color w:val="00498F"/>
          <w:sz w:val="88"/>
          <w:szCs w:val="88"/>
        </w:rPr>
      </w:pPr>
      <w:r w:rsidRPr="00006B35">
        <w:rPr>
          <w:rFonts w:ascii="Arial" w:hAnsi="Arial" w:cs="Arial"/>
          <w:b/>
          <w:noProof/>
          <w:color w:val="00498F"/>
          <w:sz w:val="22"/>
          <w:szCs w:val="22"/>
        </w:rPr>
        <w:drawing>
          <wp:anchor distT="0" distB="0" distL="114300" distR="114300" simplePos="0" relativeHeight="251659264" behindDoc="1" locked="1" layoutInCell="1" allowOverlap="1" wp14:anchorId="7E9BA911" wp14:editId="2D6E98EB">
            <wp:simplePos x="0" y="0"/>
            <wp:positionH relativeFrom="column">
              <wp:posOffset>-291465</wp:posOffset>
            </wp:positionH>
            <wp:positionV relativeFrom="page">
              <wp:posOffset>13970</wp:posOffset>
            </wp:positionV>
            <wp:extent cx="7779385" cy="4374515"/>
            <wp:effectExtent l="0" t="0" r="5715" b="0"/>
            <wp:wrapNone/>
            <wp:docPr id="11633869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386908" name="Picture 1"/>
                    <pic:cNvPicPr/>
                  </pic:nvPicPr>
                  <pic:blipFill>
                    <a:blip r:embed="rId8"/>
                    <a:stretch>
                      <a:fillRect/>
                    </a:stretch>
                  </pic:blipFill>
                  <pic:spPr>
                    <a:xfrm>
                      <a:off x="0" y="0"/>
                      <a:ext cx="7779385" cy="4374515"/>
                    </a:xfrm>
                    <a:prstGeom prst="rect">
                      <a:avLst/>
                    </a:prstGeom>
                  </pic:spPr>
                </pic:pic>
              </a:graphicData>
            </a:graphic>
            <wp14:sizeRelH relativeFrom="margin">
              <wp14:pctWidth>0</wp14:pctWidth>
            </wp14:sizeRelH>
            <wp14:sizeRelV relativeFrom="margin">
              <wp14:pctHeight>0</wp14:pctHeight>
            </wp14:sizeRelV>
          </wp:anchor>
        </w:drawing>
      </w:r>
      <w:r w:rsidR="003E0C9F" w:rsidRPr="00006B35">
        <w:rPr>
          <w:rFonts w:ascii="Arial" w:hAnsi="Arial" w:cs="Arial"/>
          <w:b/>
          <w:color w:val="00498F"/>
          <w:sz w:val="88"/>
          <w:szCs w:val="88"/>
        </w:rPr>
        <w:t>SL</w:t>
      </w:r>
      <w:r w:rsidR="00AB59F8" w:rsidRPr="00006B35">
        <w:rPr>
          <w:rFonts w:ascii="Arial" w:hAnsi="Arial" w:cs="Arial"/>
          <w:b/>
          <w:color w:val="00498F"/>
          <w:sz w:val="88"/>
          <w:szCs w:val="88"/>
        </w:rPr>
        <w:t>A</w:t>
      </w:r>
      <w:r w:rsidR="003E0C9F" w:rsidRPr="00006B35">
        <w:rPr>
          <w:rFonts w:ascii="Arial" w:hAnsi="Arial" w:cs="Arial"/>
          <w:b/>
          <w:color w:val="00498F"/>
          <w:sz w:val="88"/>
          <w:szCs w:val="88"/>
        </w:rPr>
        <w:t xml:space="preserve"> </w:t>
      </w:r>
      <w:r w:rsidR="00A728A7" w:rsidRPr="00006B35">
        <w:rPr>
          <w:rFonts w:ascii="Arial" w:hAnsi="Arial" w:cs="Arial"/>
          <w:b/>
          <w:color w:val="00498F"/>
          <w:sz w:val="88"/>
          <w:szCs w:val="88"/>
        </w:rPr>
        <w:t>202</w:t>
      </w:r>
      <w:r w:rsidR="00AB59F8" w:rsidRPr="00006B35">
        <w:rPr>
          <w:rFonts w:ascii="Arial" w:hAnsi="Arial" w:cs="Arial"/>
          <w:b/>
          <w:color w:val="00498F"/>
          <w:sz w:val="88"/>
          <w:szCs w:val="88"/>
        </w:rPr>
        <w:t>6</w:t>
      </w:r>
      <w:r w:rsidR="003E0C9F" w:rsidRPr="00006B35">
        <w:rPr>
          <w:rFonts w:ascii="Arial" w:hAnsi="Arial" w:cs="Arial"/>
          <w:b/>
          <w:color w:val="00498F"/>
          <w:sz w:val="88"/>
          <w:szCs w:val="88"/>
        </w:rPr>
        <w:t xml:space="preserve"> Business Plan</w:t>
      </w:r>
    </w:p>
    <w:p w14:paraId="01A3CAB2" w14:textId="77777777" w:rsidR="00006B35" w:rsidRPr="00006B35" w:rsidRDefault="00006B35" w:rsidP="00006B35">
      <w:pPr>
        <w:snapToGrid w:val="0"/>
        <w:ind w:left="567" w:right="600"/>
        <w:rPr>
          <w:rFonts w:ascii="Arial" w:hAnsi="Arial" w:cs="Arial"/>
          <w:b/>
          <w:color w:val="00498F"/>
          <w:sz w:val="88"/>
          <w:szCs w:val="88"/>
        </w:rPr>
      </w:pPr>
    </w:p>
    <w:p w14:paraId="77099850" w14:textId="77777777" w:rsidR="003E0C9F" w:rsidRPr="00006B35" w:rsidRDefault="003E0C9F" w:rsidP="00006B35">
      <w:pPr>
        <w:snapToGrid w:val="0"/>
        <w:ind w:left="567" w:right="600"/>
        <w:jc w:val="center"/>
        <w:rPr>
          <w:rFonts w:ascii="Arial" w:hAnsi="Arial" w:cs="Arial"/>
          <w:b/>
          <w:color w:val="00498F"/>
          <w:sz w:val="88"/>
          <w:szCs w:val="88"/>
        </w:rPr>
      </w:pPr>
      <w:r w:rsidRPr="00006B35">
        <w:rPr>
          <w:rFonts w:ascii="Arial" w:hAnsi="Arial" w:cs="Arial"/>
          <w:b/>
          <w:color w:val="00498F"/>
          <w:sz w:val="88"/>
          <w:szCs w:val="88"/>
        </w:rPr>
        <w:t>[P</w:t>
      </w:r>
      <w:r w:rsidR="002030B3" w:rsidRPr="00006B35">
        <w:rPr>
          <w:rFonts w:ascii="Arial" w:hAnsi="Arial" w:cs="Arial"/>
          <w:b/>
          <w:color w:val="00498F"/>
          <w:sz w:val="88"/>
          <w:szCs w:val="88"/>
        </w:rPr>
        <w:t>roject N</w:t>
      </w:r>
      <w:r w:rsidRPr="00006B35">
        <w:rPr>
          <w:rFonts w:ascii="Arial" w:hAnsi="Arial" w:cs="Arial"/>
          <w:b/>
          <w:color w:val="00498F"/>
          <w:sz w:val="88"/>
          <w:szCs w:val="88"/>
        </w:rPr>
        <w:t>ame]</w:t>
      </w:r>
    </w:p>
    <w:p w14:paraId="46252993" w14:textId="77777777" w:rsidR="003E0C9F" w:rsidRPr="00006B35" w:rsidRDefault="003E0C9F" w:rsidP="00006B35">
      <w:pPr>
        <w:snapToGrid w:val="0"/>
        <w:ind w:left="567" w:right="600"/>
        <w:jc w:val="center"/>
        <w:rPr>
          <w:rFonts w:ascii="Arial" w:hAnsi="Arial" w:cs="Arial"/>
          <w:color w:val="00498F"/>
          <w:sz w:val="22"/>
          <w:szCs w:val="22"/>
        </w:rPr>
      </w:pPr>
    </w:p>
    <w:p w14:paraId="1AB8D7A1" w14:textId="77777777" w:rsidR="003E0C9F" w:rsidRPr="00006B35" w:rsidRDefault="003E0C9F" w:rsidP="00006B35">
      <w:pPr>
        <w:snapToGrid w:val="0"/>
        <w:ind w:left="567" w:right="600"/>
        <w:jc w:val="center"/>
        <w:rPr>
          <w:rFonts w:ascii="Arial" w:hAnsi="Arial" w:cs="Arial"/>
          <w:color w:val="00498F"/>
          <w:sz w:val="22"/>
          <w:szCs w:val="22"/>
        </w:rPr>
      </w:pPr>
    </w:p>
    <w:p w14:paraId="4034EC31" w14:textId="77777777" w:rsidR="003E0C9F" w:rsidRPr="00006B35" w:rsidRDefault="003E0C9F" w:rsidP="00006B35">
      <w:pPr>
        <w:snapToGrid w:val="0"/>
        <w:ind w:left="567" w:right="600"/>
        <w:jc w:val="center"/>
        <w:rPr>
          <w:rFonts w:ascii="Arial" w:hAnsi="Arial" w:cs="Arial"/>
          <w:b/>
          <w:color w:val="00498F"/>
          <w:sz w:val="22"/>
          <w:szCs w:val="22"/>
        </w:rPr>
      </w:pPr>
      <w:r w:rsidRPr="00006B35">
        <w:rPr>
          <w:rFonts w:ascii="Arial" w:hAnsi="Arial" w:cs="Arial"/>
          <w:b/>
          <w:color w:val="00498F"/>
          <w:sz w:val="22"/>
          <w:szCs w:val="22"/>
        </w:rPr>
        <w:t>Which SDG</w:t>
      </w:r>
      <w:r w:rsidR="0040233F" w:rsidRPr="00006B35">
        <w:rPr>
          <w:rFonts w:ascii="Arial" w:hAnsi="Arial" w:cs="Arial"/>
          <w:b/>
          <w:color w:val="00498F"/>
          <w:sz w:val="22"/>
          <w:szCs w:val="22"/>
        </w:rPr>
        <w:t>(s)</w:t>
      </w:r>
      <w:r w:rsidRPr="00006B35">
        <w:rPr>
          <w:rFonts w:ascii="Arial" w:hAnsi="Arial" w:cs="Arial"/>
          <w:b/>
          <w:color w:val="00498F"/>
          <w:sz w:val="22"/>
          <w:szCs w:val="22"/>
        </w:rPr>
        <w:t xml:space="preserve"> does your project</w:t>
      </w:r>
      <w:r w:rsidR="0040233F" w:rsidRPr="00006B35">
        <w:rPr>
          <w:rFonts w:ascii="Arial" w:hAnsi="Arial" w:cs="Arial"/>
          <w:b/>
          <w:color w:val="00498F"/>
          <w:sz w:val="22"/>
          <w:szCs w:val="22"/>
        </w:rPr>
        <w:t xml:space="preserve"> focus on</w:t>
      </w:r>
      <w:r w:rsidRPr="00006B35">
        <w:rPr>
          <w:rFonts w:ascii="Arial" w:hAnsi="Arial" w:cs="Arial"/>
          <w:b/>
          <w:color w:val="00498F"/>
          <w:sz w:val="22"/>
          <w:szCs w:val="22"/>
        </w:rPr>
        <w:t xml:space="preserve">: </w:t>
      </w:r>
    </w:p>
    <w:p w14:paraId="4955F030" w14:textId="77777777" w:rsidR="0040233F" w:rsidRPr="00006B35" w:rsidRDefault="0040233F" w:rsidP="00006B35">
      <w:pPr>
        <w:snapToGrid w:val="0"/>
        <w:ind w:left="567" w:right="600"/>
        <w:jc w:val="center"/>
        <w:rPr>
          <w:rFonts w:ascii="Arial" w:hAnsi="Arial" w:cs="Arial"/>
          <w:color w:val="00498F"/>
          <w:sz w:val="22"/>
          <w:szCs w:val="22"/>
        </w:rPr>
      </w:pPr>
    </w:p>
    <w:p w14:paraId="00EC39DB" w14:textId="77777777" w:rsidR="003E0C9F" w:rsidRPr="00006B35" w:rsidRDefault="0040233F" w:rsidP="00006B35">
      <w:pPr>
        <w:snapToGrid w:val="0"/>
        <w:ind w:left="567" w:right="600"/>
        <w:jc w:val="center"/>
        <w:rPr>
          <w:rFonts w:ascii="Arial" w:hAnsi="Arial" w:cs="Arial"/>
          <w:color w:val="00498F"/>
          <w:sz w:val="22"/>
          <w:szCs w:val="22"/>
        </w:rPr>
      </w:pPr>
      <w:r w:rsidRPr="00006B35">
        <w:rPr>
          <w:rFonts w:ascii="Arial" w:hAnsi="Arial" w:cs="Arial"/>
          <w:color w:val="00498F"/>
          <w:sz w:val="22"/>
          <w:szCs w:val="22"/>
        </w:rPr>
        <w:t>From [</w:t>
      </w:r>
      <w:r w:rsidR="003E0C9F" w:rsidRPr="00006B35">
        <w:rPr>
          <w:rFonts w:ascii="Arial" w:hAnsi="Arial" w:cs="Arial"/>
          <w:color w:val="00498F"/>
          <w:sz w:val="22"/>
          <w:szCs w:val="22"/>
        </w:rPr>
        <w:t>University</w:t>
      </w:r>
      <w:r w:rsidRPr="00006B35">
        <w:rPr>
          <w:rFonts w:ascii="Arial" w:hAnsi="Arial" w:cs="Arial"/>
          <w:color w:val="00498F"/>
          <w:sz w:val="22"/>
          <w:szCs w:val="22"/>
        </w:rPr>
        <w:t>]</w:t>
      </w:r>
      <w:r w:rsidR="003E0C9F" w:rsidRPr="00006B35">
        <w:rPr>
          <w:rFonts w:ascii="Arial" w:hAnsi="Arial" w:cs="Arial"/>
          <w:color w:val="00498F"/>
          <w:sz w:val="22"/>
          <w:szCs w:val="22"/>
        </w:rPr>
        <w:t>:</w:t>
      </w:r>
    </w:p>
    <w:p w14:paraId="017446ED" w14:textId="2CBE5B90" w:rsidR="0040233F" w:rsidRPr="00006B35" w:rsidRDefault="0040233F" w:rsidP="00006B35">
      <w:pPr>
        <w:snapToGrid w:val="0"/>
        <w:ind w:left="567" w:right="600"/>
        <w:jc w:val="center"/>
        <w:rPr>
          <w:rFonts w:ascii="Arial" w:hAnsi="Arial" w:cs="Arial"/>
          <w:color w:val="00498F"/>
          <w:sz w:val="22"/>
          <w:szCs w:val="22"/>
        </w:rPr>
      </w:pPr>
    </w:p>
    <w:p w14:paraId="64D1A6B2" w14:textId="77777777" w:rsidR="003E0C9F" w:rsidRPr="00006B35" w:rsidRDefault="003E0C9F" w:rsidP="00006B35">
      <w:pPr>
        <w:snapToGrid w:val="0"/>
        <w:ind w:left="567" w:right="600"/>
        <w:rPr>
          <w:rFonts w:ascii="Arial" w:hAnsi="Arial" w:cs="Arial"/>
          <w:color w:val="00498F"/>
          <w:sz w:val="22"/>
          <w:szCs w:val="22"/>
        </w:rPr>
      </w:pPr>
    </w:p>
    <w:p w14:paraId="59F4F3A2" w14:textId="77777777" w:rsidR="003E0C9F" w:rsidRPr="00006B35" w:rsidRDefault="003E0C9F" w:rsidP="00006B35">
      <w:pPr>
        <w:snapToGrid w:val="0"/>
        <w:ind w:left="567" w:right="600"/>
        <w:rPr>
          <w:rFonts w:ascii="Arial" w:hAnsi="Arial" w:cs="Arial"/>
          <w:b/>
          <w:color w:val="00498F"/>
          <w:sz w:val="22"/>
          <w:szCs w:val="22"/>
        </w:rPr>
      </w:pPr>
      <w:r w:rsidRPr="00006B35">
        <w:rPr>
          <w:rFonts w:ascii="Arial" w:hAnsi="Arial" w:cs="Arial"/>
          <w:color w:val="00498F"/>
          <w:sz w:val="22"/>
          <w:szCs w:val="22"/>
        </w:rPr>
        <w:br w:type="page"/>
      </w:r>
      <w:r w:rsidRPr="00006B35">
        <w:rPr>
          <w:rFonts w:ascii="Arial" w:hAnsi="Arial" w:cs="Arial"/>
          <w:b/>
          <w:color w:val="00498F"/>
          <w:sz w:val="36"/>
          <w:szCs w:val="36"/>
        </w:rPr>
        <w:lastRenderedPageBreak/>
        <w:t>Executive Summary</w:t>
      </w:r>
    </w:p>
    <w:p w14:paraId="25336DD6" w14:textId="77777777" w:rsidR="003E0C9F" w:rsidRPr="00006B35" w:rsidRDefault="003E0C9F" w:rsidP="00006B35">
      <w:pPr>
        <w:snapToGrid w:val="0"/>
        <w:ind w:left="567" w:right="600"/>
        <w:rPr>
          <w:rFonts w:ascii="Arial" w:hAnsi="Arial" w:cs="Arial"/>
          <w:b/>
          <w:color w:val="00498F"/>
          <w:sz w:val="22"/>
          <w:szCs w:val="22"/>
        </w:rPr>
      </w:pPr>
    </w:p>
    <w:p w14:paraId="4109785E" w14:textId="77777777" w:rsidR="003E0C9F" w:rsidRPr="00006B35" w:rsidRDefault="003E0C9F" w:rsidP="00006B35">
      <w:pPr>
        <w:snapToGrid w:val="0"/>
        <w:ind w:left="567" w:right="600"/>
        <w:rPr>
          <w:rFonts w:ascii="Arial" w:hAnsi="Arial" w:cs="Arial"/>
          <w:b/>
          <w:color w:val="00498F"/>
          <w:sz w:val="22"/>
          <w:szCs w:val="22"/>
        </w:rPr>
      </w:pPr>
      <w:r w:rsidRPr="00006B35">
        <w:rPr>
          <w:rFonts w:ascii="Arial" w:hAnsi="Arial" w:cs="Arial"/>
          <w:b/>
          <w:color w:val="00498F"/>
          <w:sz w:val="22"/>
          <w:szCs w:val="22"/>
        </w:rPr>
        <w:t>Problem Summary</w:t>
      </w:r>
    </w:p>
    <w:p w14:paraId="235B8EE2" w14:textId="77777777" w:rsidR="003E0C9F" w:rsidRPr="00006B35" w:rsidRDefault="003E0C9F" w:rsidP="00006B35">
      <w:pPr>
        <w:snapToGrid w:val="0"/>
        <w:ind w:left="567" w:right="600"/>
        <w:rPr>
          <w:rFonts w:ascii="Arial" w:hAnsi="Arial" w:cs="Arial"/>
          <w:i/>
          <w:color w:val="00498F"/>
          <w:sz w:val="22"/>
          <w:szCs w:val="22"/>
        </w:rPr>
      </w:pPr>
      <w:proofErr w:type="gramStart"/>
      <w:r w:rsidRPr="00006B35">
        <w:rPr>
          <w:rFonts w:ascii="Arial" w:hAnsi="Arial" w:cs="Arial"/>
          <w:i/>
          <w:color w:val="00498F"/>
          <w:sz w:val="22"/>
          <w:szCs w:val="22"/>
        </w:rPr>
        <w:t>INSTRUCTIONS</w:t>
      </w:r>
      <w:proofErr w:type="gramEnd"/>
      <w:r w:rsidRPr="00006B35">
        <w:rPr>
          <w:rFonts w:ascii="Arial" w:hAnsi="Arial" w:cs="Arial"/>
          <w:i/>
          <w:color w:val="00498F"/>
          <w:sz w:val="22"/>
          <w:szCs w:val="22"/>
        </w:rPr>
        <w:t xml:space="preserve">: Describe very briefly why your </w:t>
      </w:r>
      <w:r w:rsidR="00766A3A" w:rsidRPr="00006B35">
        <w:rPr>
          <w:rFonts w:ascii="Arial" w:hAnsi="Arial" w:cs="Arial"/>
          <w:i/>
          <w:color w:val="00498F"/>
          <w:sz w:val="22"/>
          <w:szCs w:val="22"/>
        </w:rPr>
        <w:t xml:space="preserve">project </w:t>
      </w:r>
      <w:r w:rsidRPr="00006B35">
        <w:rPr>
          <w:rFonts w:ascii="Arial" w:hAnsi="Arial" w:cs="Arial"/>
          <w:i/>
          <w:color w:val="00498F"/>
          <w:sz w:val="22"/>
          <w:szCs w:val="22"/>
        </w:rPr>
        <w:t>needs to exist. Wh</w:t>
      </w:r>
      <w:r w:rsidR="00766A3A" w:rsidRPr="00006B35">
        <w:rPr>
          <w:rFonts w:ascii="Arial" w:hAnsi="Arial" w:cs="Arial"/>
          <w:i/>
          <w:color w:val="00498F"/>
          <w:sz w:val="22"/>
          <w:szCs w:val="22"/>
        </w:rPr>
        <w:t xml:space="preserve">at problem do you solve for the community </w:t>
      </w:r>
      <w:proofErr w:type="gramStart"/>
      <w:r w:rsidR="00766A3A" w:rsidRPr="00006B35">
        <w:rPr>
          <w:rFonts w:ascii="Arial" w:hAnsi="Arial" w:cs="Arial"/>
          <w:i/>
          <w:color w:val="00498F"/>
          <w:sz w:val="22"/>
          <w:szCs w:val="22"/>
        </w:rPr>
        <w:t>benefitting</w:t>
      </w:r>
      <w:proofErr w:type="gramEnd"/>
      <w:r w:rsidR="00766A3A" w:rsidRPr="00006B35">
        <w:rPr>
          <w:rFonts w:ascii="Arial" w:hAnsi="Arial" w:cs="Arial"/>
          <w:i/>
          <w:color w:val="00498F"/>
          <w:sz w:val="22"/>
          <w:szCs w:val="22"/>
        </w:rPr>
        <w:t xml:space="preserve"> from it</w:t>
      </w:r>
      <w:r w:rsidRPr="00006B35">
        <w:rPr>
          <w:rFonts w:ascii="Arial" w:hAnsi="Arial" w:cs="Arial"/>
          <w:i/>
          <w:color w:val="00498F"/>
          <w:sz w:val="22"/>
          <w:szCs w:val="22"/>
        </w:rPr>
        <w:t>?</w:t>
      </w:r>
    </w:p>
    <w:p w14:paraId="0A853AB0" w14:textId="77777777" w:rsidR="003E0C9F" w:rsidRPr="00006B35" w:rsidRDefault="003E0C9F" w:rsidP="00006B35">
      <w:pPr>
        <w:snapToGrid w:val="0"/>
        <w:ind w:left="567" w:right="600"/>
        <w:rPr>
          <w:rFonts w:ascii="Arial" w:hAnsi="Arial" w:cs="Arial"/>
          <w:color w:val="00498F"/>
          <w:sz w:val="22"/>
          <w:szCs w:val="22"/>
        </w:rPr>
      </w:pPr>
    </w:p>
    <w:p w14:paraId="34292976" w14:textId="77777777" w:rsidR="003E0C9F" w:rsidRPr="00006B35" w:rsidRDefault="003E0C9F" w:rsidP="00006B35">
      <w:pPr>
        <w:snapToGrid w:val="0"/>
        <w:ind w:left="567" w:right="600"/>
        <w:rPr>
          <w:rFonts w:ascii="Arial" w:hAnsi="Arial" w:cs="Arial"/>
          <w:b/>
          <w:color w:val="00498F"/>
          <w:sz w:val="22"/>
          <w:szCs w:val="22"/>
        </w:rPr>
      </w:pPr>
      <w:r w:rsidRPr="00006B35">
        <w:rPr>
          <w:rFonts w:ascii="Arial" w:hAnsi="Arial" w:cs="Arial"/>
          <w:b/>
          <w:color w:val="00498F"/>
          <w:sz w:val="22"/>
          <w:szCs w:val="22"/>
        </w:rPr>
        <w:t>Solution Summary</w:t>
      </w:r>
    </w:p>
    <w:p w14:paraId="2A285E33" w14:textId="77777777" w:rsidR="003E0C9F" w:rsidRPr="00006B35" w:rsidRDefault="003E0C9F" w:rsidP="00006B35">
      <w:pPr>
        <w:snapToGrid w:val="0"/>
        <w:ind w:left="567" w:right="600"/>
        <w:rPr>
          <w:rFonts w:ascii="Arial" w:hAnsi="Arial" w:cs="Arial"/>
          <w:i/>
          <w:color w:val="00498F"/>
          <w:sz w:val="22"/>
          <w:szCs w:val="22"/>
        </w:rPr>
      </w:pPr>
      <w:r w:rsidRPr="00006B35">
        <w:rPr>
          <w:rFonts w:ascii="Arial" w:hAnsi="Arial" w:cs="Arial"/>
          <w:i/>
          <w:color w:val="00498F"/>
          <w:sz w:val="22"/>
          <w:szCs w:val="22"/>
        </w:rPr>
        <w:t>INSTRUCTIONS: Briefly summari</w:t>
      </w:r>
      <w:r w:rsidR="00766A3A" w:rsidRPr="00006B35">
        <w:rPr>
          <w:rFonts w:ascii="Arial" w:hAnsi="Arial" w:cs="Arial"/>
          <w:i/>
          <w:color w:val="00498F"/>
          <w:sz w:val="22"/>
          <w:szCs w:val="22"/>
        </w:rPr>
        <w:t>s</w:t>
      </w:r>
      <w:r w:rsidRPr="00006B35">
        <w:rPr>
          <w:rFonts w:ascii="Arial" w:hAnsi="Arial" w:cs="Arial"/>
          <w:i/>
          <w:color w:val="00498F"/>
          <w:sz w:val="22"/>
          <w:szCs w:val="22"/>
        </w:rPr>
        <w:t>e what your</w:t>
      </w:r>
      <w:r w:rsidR="00766A3A" w:rsidRPr="00006B35">
        <w:rPr>
          <w:rFonts w:ascii="Arial" w:hAnsi="Arial" w:cs="Arial"/>
          <w:i/>
          <w:color w:val="00498F"/>
          <w:sz w:val="22"/>
          <w:szCs w:val="22"/>
        </w:rPr>
        <w:t xml:space="preserve"> project</w:t>
      </w:r>
      <w:r w:rsidRPr="00006B35">
        <w:rPr>
          <w:rFonts w:ascii="Arial" w:hAnsi="Arial" w:cs="Arial"/>
          <w:i/>
          <w:color w:val="00498F"/>
          <w:sz w:val="22"/>
          <w:szCs w:val="22"/>
        </w:rPr>
        <w:t xml:space="preserve"> does. The executive summary should be very </w:t>
      </w:r>
      <w:proofErr w:type="gramStart"/>
      <w:r w:rsidRPr="00006B35">
        <w:rPr>
          <w:rFonts w:ascii="Arial" w:hAnsi="Arial" w:cs="Arial"/>
          <w:i/>
          <w:color w:val="00498F"/>
          <w:sz w:val="22"/>
          <w:szCs w:val="22"/>
        </w:rPr>
        <w:t>short</w:t>
      </w:r>
      <w:proofErr w:type="gramEnd"/>
      <w:r w:rsidRPr="00006B35">
        <w:rPr>
          <w:rFonts w:ascii="Arial" w:hAnsi="Arial" w:cs="Arial"/>
          <w:i/>
          <w:color w:val="00498F"/>
          <w:sz w:val="22"/>
          <w:szCs w:val="22"/>
        </w:rPr>
        <w:t xml:space="preserve"> and you can go into more detail later in the plan.</w:t>
      </w:r>
    </w:p>
    <w:p w14:paraId="69B28532" w14:textId="77777777" w:rsidR="003E0C9F" w:rsidRPr="00006B35" w:rsidRDefault="003E0C9F" w:rsidP="00006B35">
      <w:pPr>
        <w:snapToGrid w:val="0"/>
        <w:ind w:left="567" w:right="600"/>
        <w:rPr>
          <w:rFonts w:ascii="Arial" w:hAnsi="Arial" w:cs="Arial"/>
          <w:color w:val="00498F"/>
          <w:sz w:val="22"/>
          <w:szCs w:val="22"/>
        </w:rPr>
      </w:pPr>
    </w:p>
    <w:p w14:paraId="00ACB1A0" w14:textId="77777777" w:rsidR="003E0C9F" w:rsidRPr="00006B35" w:rsidRDefault="0040233F" w:rsidP="00006B35">
      <w:pPr>
        <w:snapToGrid w:val="0"/>
        <w:ind w:left="567" w:right="600"/>
        <w:rPr>
          <w:rFonts w:ascii="Arial" w:hAnsi="Arial" w:cs="Arial"/>
          <w:b/>
          <w:color w:val="00498F"/>
          <w:sz w:val="22"/>
          <w:szCs w:val="22"/>
        </w:rPr>
      </w:pPr>
      <w:r w:rsidRPr="00006B35">
        <w:rPr>
          <w:rFonts w:ascii="Arial" w:hAnsi="Arial" w:cs="Arial"/>
          <w:b/>
          <w:color w:val="00498F"/>
          <w:sz w:val="22"/>
          <w:szCs w:val="22"/>
        </w:rPr>
        <w:t xml:space="preserve">Target </w:t>
      </w:r>
      <w:r w:rsidR="003E0C9F" w:rsidRPr="00006B35">
        <w:rPr>
          <w:rFonts w:ascii="Arial" w:hAnsi="Arial" w:cs="Arial"/>
          <w:b/>
          <w:color w:val="00498F"/>
          <w:sz w:val="22"/>
          <w:szCs w:val="22"/>
        </w:rPr>
        <w:t>Market</w:t>
      </w:r>
    </w:p>
    <w:p w14:paraId="7C26EE29" w14:textId="77777777" w:rsidR="003E0C9F" w:rsidRPr="00006B35" w:rsidRDefault="003E0C9F" w:rsidP="00006B35">
      <w:pPr>
        <w:snapToGrid w:val="0"/>
        <w:ind w:left="567" w:right="600"/>
        <w:rPr>
          <w:rFonts w:ascii="Arial" w:hAnsi="Arial" w:cs="Arial"/>
          <w:i/>
          <w:color w:val="00498F"/>
          <w:sz w:val="22"/>
          <w:szCs w:val="22"/>
        </w:rPr>
      </w:pPr>
      <w:r w:rsidRPr="00006B35">
        <w:rPr>
          <w:rFonts w:ascii="Arial" w:hAnsi="Arial" w:cs="Arial"/>
          <w:i/>
          <w:color w:val="00498F"/>
          <w:sz w:val="22"/>
          <w:szCs w:val="22"/>
        </w:rPr>
        <w:t>INS</w:t>
      </w:r>
      <w:r w:rsidR="00766A3A" w:rsidRPr="00006B35">
        <w:rPr>
          <w:rFonts w:ascii="Arial" w:hAnsi="Arial" w:cs="Arial"/>
          <w:i/>
          <w:color w:val="00498F"/>
          <w:sz w:val="22"/>
          <w:szCs w:val="22"/>
        </w:rPr>
        <w:t>TRUCTIONS: Briefly describe who benefits from your contribution, e.g.  students, women in the workplace, etc.</w:t>
      </w:r>
    </w:p>
    <w:p w14:paraId="7C8B8D15" w14:textId="77777777" w:rsidR="003E0C9F" w:rsidRPr="00006B35" w:rsidRDefault="003E0C9F" w:rsidP="00006B35">
      <w:pPr>
        <w:snapToGrid w:val="0"/>
        <w:ind w:left="567" w:right="600"/>
        <w:rPr>
          <w:rFonts w:ascii="Arial" w:hAnsi="Arial" w:cs="Arial"/>
          <w:color w:val="00498F"/>
          <w:sz w:val="22"/>
          <w:szCs w:val="22"/>
        </w:rPr>
      </w:pPr>
    </w:p>
    <w:p w14:paraId="10B0637B" w14:textId="77777777" w:rsidR="003E0C9F" w:rsidRPr="00006B35" w:rsidRDefault="003E0C9F" w:rsidP="00006B35">
      <w:pPr>
        <w:snapToGrid w:val="0"/>
        <w:ind w:left="567" w:right="600"/>
        <w:rPr>
          <w:rFonts w:ascii="Arial" w:hAnsi="Arial" w:cs="Arial"/>
          <w:b/>
          <w:color w:val="00498F"/>
          <w:sz w:val="22"/>
          <w:szCs w:val="22"/>
        </w:rPr>
      </w:pPr>
      <w:r w:rsidRPr="00006B35">
        <w:rPr>
          <w:rFonts w:ascii="Arial" w:hAnsi="Arial" w:cs="Arial"/>
          <w:b/>
          <w:color w:val="00498F"/>
          <w:sz w:val="22"/>
          <w:szCs w:val="22"/>
        </w:rPr>
        <w:t>Competition</w:t>
      </w:r>
    </w:p>
    <w:p w14:paraId="59E51B1B" w14:textId="77777777" w:rsidR="003E0C9F" w:rsidRPr="00006B35" w:rsidRDefault="002030B3" w:rsidP="00006B35">
      <w:pPr>
        <w:snapToGrid w:val="0"/>
        <w:ind w:left="567" w:right="600"/>
        <w:rPr>
          <w:rFonts w:ascii="Arial" w:hAnsi="Arial" w:cs="Arial"/>
          <w:i/>
          <w:color w:val="00498F"/>
          <w:sz w:val="22"/>
          <w:szCs w:val="22"/>
        </w:rPr>
      </w:pPr>
      <w:r w:rsidRPr="00006B35">
        <w:rPr>
          <w:rFonts w:ascii="Arial" w:hAnsi="Arial" w:cs="Arial"/>
          <w:i/>
          <w:color w:val="00498F"/>
          <w:sz w:val="22"/>
          <w:szCs w:val="22"/>
        </w:rPr>
        <w:t>INSTRUCTIONS: Summaris</w:t>
      </w:r>
      <w:r w:rsidR="003E0C9F" w:rsidRPr="00006B35">
        <w:rPr>
          <w:rFonts w:ascii="Arial" w:hAnsi="Arial" w:cs="Arial"/>
          <w:i/>
          <w:color w:val="00498F"/>
          <w:sz w:val="22"/>
          <w:szCs w:val="22"/>
        </w:rPr>
        <w:t xml:space="preserve">e your key competition. </w:t>
      </w:r>
      <w:r w:rsidR="00766A3A" w:rsidRPr="00006B35">
        <w:rPr>
          <w:rFonts w:ascii="Arial" w:hAnsi="Arial" w:cs="Arial"/>
          <w:i/>
          <w:color w:val="00498F"/>
          <w:sz w:val="22"/>
          <w:szCs w:val="22"/>
        </w:rPr>
        <w:t xml:space="preserve">What other projects/businesses </w:t>
      </w:r>
      <w:proofErr w:type="gramStart"/>
      <w:r w:rsidR="00766A3A" w:rsidRPr="00006B35">
        <w:rPr>
          <w:rFonts w:ascii="Arial" w:hAnsi="Arial" w:cs="Arial"/>
          <w:i/>
          <w:color w:val="00498F"/>
          <w:sz w:val="22"/>
          <w:szCs w:val="22"/>
        </w:rPr>
        <w:t>service</w:t>
      </w:r>
      <w:proofErr w:type="gramEnd"/>
      <w:r w:rsidR="00766A3A" w:rsidRPr="00006B35">
        <w:rPr>
          <w:rFonts w:ascii="Arial" w:hAnsi="Arial" w:cs="Arial"/>
          <w:i/>
          <w:color w:val="00498F"/>
          <w:sz w:val="22"/>
          <w:szCs w:val="22"/>
        </w:rPr>
        <w:t xml:space="preserve"> the needs of your market.</w:t>
      </w:r>
    </w:p>
    <w:p w14:paraId="454DC834" w14:textId="77777777" w:rsidR="003E0C9F" w:rsidRPr="00006B35" w:rsidRDefault="003E0C9F" w:rsidP="00006B35">
      <w:pPr>
        <w:snapToGrid w:val="0"/>
        <w:ind w:left="567" w:right="600"/>
        <w:rPr>
          <w:rFonts w:ascii="Arial" w:hAnsi="Arial" w:cs="Arial"/>
          <w:color w:val="00498F"/>
          <w:sz w:val="22"/>
          <w:szCs w:val="22"/>
        </w:rPr>
      </w:pPr>
    </w:p>
    <w:p w14:paraId="54065439" w14:textId="77777777" w:rsidR="003E0C9F" w:rsidRPr="00006B35" w:rsidRDefault="003E0C9F" w:rsidP="00006B35">
      <w:pPr>
        <w:snapToGrid w:val="0"/>
        <w:ind w:left="567" w:right="600"/>
        <w:rPr>
          <w:rFonts w:ascii="Arial" w:hAnsi="Arial" w:cs="Arial"/>
          <w:b/>
          <w:color w:val="00498F"/>
          <w:sz w:val="22"/>
          <w:szCs w:val="22"/>
        </w:rPr>
      </w:pPr>
      <w:r w:rsidRPr="00006B35">
        <w:rPr>
          <w:rFonts w:ascii="Arial" w:hAnsi="Arial" w:cs="Arial"/>
          <w:b/>
          <w:color w:val="00498F"/>
          <w:sz w:val="22"/>
          <w:szCs w:val="22"/>
        </w:rPr>
        <w:t>Why Us?</w:t>
      </w:r>
    </w:p>
    <w:p w14:paraId="11D9E6AD" w14:textId="3E09B3EC" w:rsidR="003E0C9F" w:rsidRPr="00006B35" w:rsidRDefault="003E0C9F" w:rsidP="00006B35">
      <w:pPr>
        <w:snapToGrid w:val="0"/>
        <w:ind w:left="567" w:right="600"/>
        <w:rPr>
          <w:rFonts w:ascii="Arial" w:hAnsi="Arial" w:cs="Arial"/>
          <w:i/>
          <w:color w:val="00498F"/>
          <w:sz w:val="22"/>
          <w:szCs w:val="22"/>
        </w:rPr>
      </w:pPr>
      <w:r w:rsidRPr="00006B35">
        <w:rPr>
          <w:rFonts w:ascii="Arial" w:hAnsi="Arial" w:cs="Arial"/>
          <w:i/>
          <w:color w:val="00498F"/>
          <w:sz w:val="22"/>
          <w:szCs w:val="22"/>
        </w:rPr>
        <w:t xml:space="preserve">INSTRUCTIONS: Write a brief overview of you and your team. Why are you the right </w:t>
      </w:r>
      <w:r w:rsidR="00C659E5" w:rsidRPr="00006B35">
        <w:rPr>
          <w:rFonts w:ascii="Arial" w:hAnsi="Arial" w:cs="Arial"/>
          <w:i/>
          <w:color w:val="00498F"/>
          <w:sz w:val="22"/>
          <w:szCs w:val="22"/>
        </w:rPr>
        <w:t>person</w:t>
      </w:r>
      <w:r w:rsidRPr="00006B35">
        <w:rPr>
          <w:rFonts w:ascii="Arial" w:hAnsi="Arial" w:cs="Arial"/>
          <w:i/>
          <w:color w:val="00498F"/>
          <w:sz w:val="22"/>
          <w:szCs w:val="22"/>
        </w:rPr>
        <w:t xml:space="preserve"> </w:t>
      </w:r>
      <w:r w:rsidR="00766A3A" w:rsidRPr="00006B35">
        <w:rPr>
          <w:rFonts w:ascii="Arial" w:hAnsi="Arial" w:cs="Arial"/>
          <w:i/>
          <w:color w:val="00498F"/>
          <w:sz w:val="22"/>
          <w:szCs w:val="22"/>
        </w:rPr>
        <w:t>for this project</w:t>
      </w:r>
      <w:r w:rsidRPr="00006B35">
        <w:rPr>
          <w:rFonts w:ascii="Arial" w:hAnsi="Arial" w:cs="Arial"/>
          <w:i/>
          <w:color w:val="00498F"/>
          <w:sz w:val="22"/>
          <w:szCs w:val="22"/>
        </w:rPr>
        <w:t>?</w:t>
      </w:r>
    </w:p>
    <w:p w14:paraId="6F7337C3" w14:textId="77777777" w:rsidR="003E0C9F" w:rsidRPr="00006B35" w:rsidRDefault="003E0C9F" w:rsidP="00006B35">
      <w:pPr>
        <w:snapToGrid w:val="0"/>
        <w:ind w:left="567" w:right="600"/>
        <w:rPr>
          <w:rFonts w:ascii="Arial" w:hAnsi="Arial" w:cs="Arial"/>
          <w:color w:val="00498F"/>
          <w:sz w:val="22"/>
          <w:szCs w:val="22"/>
        </w:rPr>
      </w:pPr>
    </w:p>
    <w:p w14:paraId="322F2788" w14:textId="77777777" w:rsidR="003E0C9F" w:rsidRPr="00006B35" w:rsidRDefault="0040233F" w:rsidP="00006B35">
      <w:pPr>
        <w:snapToGrid w:val="0"/>
        <w:ind w:left="567" w:right="600"/>
        <w:rPr>
          <w:rFonts w:ascii="Arial" w:hAnsi="Arial" w:cs="Arial"/>
          <w:b/>
          <w:color w:val="00498F"/>
          <w:sz w:val="22"/>
          <w:szCs w:val="22"/>
        </w:rPr>
      </w:pPr>
      <w:r w:rsidRPr="00006B35">
        <w:rPr>
          <w:rFonts w:ascii="Arial" w:hAnsi="Arial" w:cs="Arial"/>
          <w:b/>
          <w:color w:val="00498F"/>
          <w:sz w:val="22"/>
          <w:szCs w:val="22"/>
        </w:rPr>
        <w:t xml:space="preserve">Outcomes </w:t>
      </w:r>
      <w:r w:rsidR="002030B3" w:rsidRPr="00006B35">
        <w:rPr>
          <w:rFonts w:ascii="Arial" w:hAnsi="Arial" w:cs="Arial"/>
          <w:b/>
          <w:color w:val="00498F"/>
          <w:sz w:val="22"/>
          <w:szCs w:val="22"/>
        </w:rPr>
        <w:t xml:space="preserve">/ </w:t>
      </w:r>
      <w:r w:rsidR="003E0C9F" w:rsidRPr="00006B35">
        <w:rPr>
          <w:rFonts w:ascii="Arial" w:hAnsi="Arial" w:cs="Arial"/>
          <w:b/>
          <w:color w:val="00498F"/>
          <w:sz w:val="22"/>
          <w:szCs w:val="22"/>
        </w:rPr>
        <w:t>Forecast</w:t>
      </w:r>
    </w:p>
    <w:p w14:paraId="560C5144" w14:textId="77777777" w:rsidR="003E0C9F" w:rsidRPr="00006B35" w:rsidRDefault="003E0C9F" w:rsidP="00006B35">
      <w:pPr>
        <w:snapToGrid w:val="0"/>
        <w:ind w:left="567" w:right="600"/>
        <w:rPr>
          <w:rFonts w:ascii="Arial" w:hAnsi="Arial" w:cs="Arial"/>
          <w:i/>
          <w:color w:val="00498F"/>
          <w:sz w:val="22"/>
          <w:szCs w:val="22"/>
        </w:rPr>
      </w:pPr>
      <w:r w:rsidRPr="00006B35">
        <w:rPr>
          <w:rFonts w:ascii="Arial" w:hAnsi="Arial" w:cs="Arial"/>
          <w:i/>
          <w:color w:val="00498F"/>
          <w:sz w:val="22"/>
          <w:szCs w:val="22"/>
        </w:rPr>
        <w:t>INSTRUCTIONS: Write a brief overview of your targets. What are your long-term goals?</w:t>
      </w:r>
    </w:p>
    <w:p w14:paraId="319674C5" w14:textId="77777777" w:rsidR="0040233F" w:rsidRPr="00006B35" w:rsidRDefault="0040233F" w:rsidP="00006B35">
      <w:pPr>
        <w:snapToGrid w:val="0"/>
        <w:ind w:left="567" w:right="600"/>
        <w:rPr>
          <w:rFonts w:ascii="Arial" w:hAnsi="Arial" w:cs="Arial"/>
          <w:i/>
          <w:color w:val="00498F"/>
          <w:sz w:val="22"/>
          <w:szCs w:val="22"/>
        </w:rPr>
      </w:pPr>
    </w:p>
    <w:p w14:paraId="740A85F3" w14:textId="77777777" w:rsidR="0040233F" w:rsidRPr="00006B35" w:rsidRDefault="0040233F" w:rsidP="00006B35">
      <w:pPr>
        <w:snapToGrid w:val="0"/>
        <w:ind w:left="567" w:right="600"/>
        <w:rPr>
          <w:rFonts w:ascii="Arial" w:hAnsi="Arial" w:cs="Arial"/>
          <w:b/>
          <w:color w:val="00498F"/>
          <w:sz w:val="22"/>
          <w:szCs w:val="22"/>
        </w:rPr>
      </w:pPr>
      <w:r w:rsidRPr="00006B35">
        <w:rPr>
          <w:rFonts w:ascii="Arial" w:hAnsi="Arial" w:cs="Arial"/>
          <w:b/>
          <w:color w:val="00498F"/>
          <w:sz w:val="22"/>
          <w:szCs w:val="22"/>
        </w:rPr>
        <w:t>Global Goals Addressed</w:t>
      </w:r>
    </w:p>
    <w:p w14:paraId="554B84AD" w14:textId="77777777" w:rsidR="00006B35" w:rsidRDefault="0040233F" w:rsidP="00006B35">
      <w:pPr>
        <w:snapToGrid w:val="0"/>
        <w:ind w:left="567" w:right="600"/>
        <w:rPr>
          <w:rFonts w:ascii="Arial" w:hAnsi="Arial" w:cs="Arial"/>
          <w:color w:val="00498F"/>
          <w:sz w:val="22"/>
          <w:szCs w:val="22"/>
        </w:rPr>
      </w:pPr>
      <w:r w:rsidRPr="00006B35">
        <w:rPr>
          <w:rFonts w:ascii="Arial" w:hAnsi="Arial" w:cs="Arial"/>
          <w:i/>
          <w:color w:val="00498F"/>
          <w:sz w:val="22"/>
          <w:szCs w:val="22"/>
        </w:rPr>
        <w:t>INSTRUCTIONS: Write a brief overview of how your project works towards solving one or more of the UN’s SDGs.</w:t>
      </w:r>
    </w:p>
    <w:p w14:paraId="6E8521ED" w14:textId="77777777" w:rsidR="00006B35" w:rsidRDefault="00006B35" w:rsidP="00006B35">
      <w:pPr>
        <w:snapToGrid w:val="0"/>
        <w:ind w:left="567" w:right="600"/>
        <w:rPr>
          <w:rFonts w:ascii="Arial" w:hAnsi="Arial" w:cs="Arial"/>
          <w:color w:val="00498F"/>
          <w:sz w:val="22"/>
          <w:szCs w:val="22"/>
        </w:rPr>
      </w:pPr>
    </w:p>
    <w:p w14:paraId="6A4766D1" w14:textId="77777777" w:rsidR="00ED737F" w:rsidRPr="00006B35" w:rsidRDefault="00ED737F" w:rsidP="00006B35">
      <w:pPr>
        <w:snapToGrid w:val="0"/>
        <w:ind w:left="567" w:right="600"/>
        <w:rPr>
          <w:rFonts w:ascii="Arial" w:hAnsi="Arial" w:cs="Arial"/>
          <w:i/>
          <w:color w:val="00498F"/>
          <w:sz w:val="22"/>
          <w:szCs w:val="22"/>
        </w:rPr>
      </w:pPr>
    </w:p>
    <w:p w14:paraId="4C0319B8" w14:textId="5D38E443" w:rsidR="00ED737F" w:rsidRPr="00006B35" w:rsidRDefault="00ED737F" w:rsidP="00006B35">
      <w:pPr>
        <w:snapToGrid w:val="0"/>
        <w:ind w:left="567" w:right="600"/>
        <w:rPr>
          <w:rFonts w:ascii="Arial" w:hAnsi="Arial" w:cs="Arial"/>
          <w:i/>
          <w:color w:val="00498F"/>
          <w:sz w:val="22"/>
          <w:szCs w:val="22"/>
        </w:rPr>
      </w:pPr>
      <w:r w:rsidRPr="00006B35">
        <w:rPr>
          <w:rFonts w:ascii="Arial" w:hAnsi="Arial" w:cs="Arial"/>
          <w:i/>
          <w:color w:val="00498F"/>
          <w:sz w:val="22"/>
          <w:szCs w:val="22"/>
        </w:rPr>
        <w:t>_____________________________________________________________________________</w:t>
      </w:r>
    </w:p>
    <w:p w14:paraId="46FDD57C" w14:textId="77777777" w:rsidR="00FC7644" w:rsidRPr="00006B35" w:rsidRDefault="00FC7644" w:rsidP="00006B35">
      <w:pPr>
        <w:snapToGrid w:val="0"/>
        <w:ind w:left="567" w:right="600"/>
        <w:rPr>
          <w:rFonts w:ascii="Arial" w:hAnsi="Arial" w:cs="Arial"/>
          <w:b/>
          <w:color w:val="00498F"/>
          <w:sz w:val="22"/>
          <w:szCs w:val="22"/>
        </w:rPr>
      </w:pPr>
    </w:p>
    <w:p w14:paraId="131C97F5" w14:textId="77777777" w:rsidR="00FC7644" w:rsidRPr="00006B35" w:rsidRDefault="00FC7644" w:rsidP="00006B35">
      <w:pPr>
        <w:snapToGrid w:val="0"/>
        <w:ind w:left="567" w:right="600"/>
        <w:rPr>
          <w:rFonts w:ascii="Arial" w:hAnsi="Arial" w:cs="Arial"/>
          <w:color w:val="00498F"/>
          <w:sz w:val="22"/>
          <w:szCs w:val="22"/>
        </w:rPr>
      </w:pPr>
    </w:p>
    <w:p w14:paraId="6FE5B386" w14:textId="5BF2F7E3" w:rsidR="003E0C9F" w:rsidRPr="00006B35" w:rsidRDefault="003E0C9F" w:rsidP="00006B35">
      <w:pPr>
        <w:snapToGrid w:val="0"/>
        <w:ind w:left="567" w:right="600"/>
        <w:rPr>
          <w:rFonts w:ascii="Arial" w:hAnsi="Arial" w:cs="Arial"/>
          <w:b/>
          <w:color w:val="00498F"/>
          <w:sz w:val="22"/>
          <w:szCs w:val="22"/>
        </w:rPr>
      </w:pPr>
      <w:r w:rsidRPr="00006B35">
        <w:rPr>
          <w:rFonts w:ascii="Arial" w:hAnsi="Arial" w:cs="Arial"/>
          <w:b/>
          <w:color w:val="00498F"/>
          <w:sz w:val="22"/>
          <w:szCs w:val="22"/>
        </w:rPr>
        <w:t>Opportunity</w:t>
      </w:r>
    </w:p>
    <w:p w14:paraId="5A25094C" w14:textId="77777777" w:rsidR="003E0C9F" w:rsidRPr="00006B35" w:rsidRDefault="003E0C9F" w:rsidP="00006B35">
      <w:pPr>
        <w:snapToGrid w:val="0"/>
        <w:ind w:left="567" w:right="600"/>
        <w:rPr>
          <w:rFonts w:ascii="Arial" w:hAnsi="Arial" w:cs="Arial"/>
          <w:b/>
          <w:color w:val="00498F"/>
          <w:sz w:val="22"/>
          <w:szCs w:val="22"/>
        </w:rPr>
      </w:pPr>
      <w:r w:rsidRPr="00006B35">
        <w:rPr>
          <w:rFonts w:ascii="Arial" w:hAnsi="Arial" w:cs="Arial"/>
          <w:b/>
          <w:color w:val="00498F"/>
          <w:sz w:val="22"/>
          <w:szCs w:val="22"/>
        </w:rPr>
        <w:t>Problem &amp; Solution</w:t>
      </w:r>
    </w:p>
    <w:p w14:paraId="3CED6A88" w14:textId="77777777" w:rsidR="0061781F" w:rsidRPr="00006B35" w:rsidRDefault="0061781F" w:rsidP="00006B35">
      <w:pPr>
        <w:snapToGrid w:val="0"/>
        <w:ind w:left="567" w:right="600"/>
        <w:rPr>
          <w:rFonts w:ascii="Arial" w:hAnsi="Arial" w:cs="Arial"/>
          <w:b/>
          <w:color w:val="00498F"/>
          <w:sz w:val="22"/>
          <w:szCs w:val="22"/>
        </w:rPr>
      </w:pPr>
    </w:p>
    <w:p w14:paraId="0DF6805A" w14:textId="4A767182" w:rsidR="0061781F" w:rsidRPr="00006B35" w:rsidRDefault="0061781F" w:rsidP="00006B35">
      <w:pPr>
        <w:snapToGrid w:val="0"/>
        <w:ind w:left="567" w:right="600"/>
        <w:rPr>
          <w:rFonts w:ascii="Arial" w:hAnsi="Arial" w:cs="Arial"/>
          <w:b/>
          <w:color w:val="00498F"/>
          <w:sz w:val="22"/>
          <w:szCs w:val="22"/>
        </w:rPr>
      </w:pPr>
      <w:r w:rsidRPr="00006B35">
        <w:rPr>
          <w:rFonts w:ascii="Arial" w:hAnsi="Arial" w:cs="Arial"/>
          <w:b/>
          <w:color w:val="00498F"/>
          <w:sz w:val="22"/>
          <w:szCs w:val="22"/>
        </w:rPr>
        <w:t>SDG(S) TARGETED AND WHY?</w:t>
      </w:r>
    </w:p>
    <w:p w14:paraId="44A6B4E4" w14:textId="77777777" w:rsidR="0061781F" w:rsidRPr="00006B35" w:rsidRDefault="0061781F" w:rsidP="00006B35">
      <w:pPr>
        <w:snapToGrid w:val="0"/>
        <w:ind w:left="567" w:right="600"/>
        <w:rPr>
          <w:rFonts w:ascii="Arial" w:hAnsi="Arial" w:cs="Arial"/>
          <w:i/>
          <w:color w:val="00498F"/>
          <w:sz w:val="22"/>
          <w:szCs w:val="22"/>
        </w:rPr>
      </w:pPr>
      <w:r w:rsidRPr="00006B35">
        <w:rPr>
          <w:rFonts w:ascii="Arial" w:hAnsi="Arial" w:cs="Arial"/>
          <w:i/>
          <w:color w:val="00498F"/>
          <w:sz w:val="22"/>
          <w:szCs w:val="22"/>
        </w:rPr>
        <w:t xml:space="preserve">INSTRUCTIONS: Provide additional </w:t>
      </w:r>
      <w:proofErr w:type="gramStart"/>
      <w:r w:rsidRPr="00006B35">
        <w:rPr>
          <w:rFonts w:ascii="Arial" w:hAnsi="Arial" w:cs="Arial"/>
          <w:i/>
          <w:color w:val="00498F"/>
          <w:sz w:val="22"/>
          <w:szCs w:val="22"/>
        </w:rPr>
        <w:t>detail</w:t>
      </w:r>
      <w:proofErr w:type="gramEnd"/>
      <w:r w:rsidRPr="00006B35">
        <w:rPr>
          <w:rFonts w:ascii="Arial" w:hAnsi="Arial" w:cs="Arial"/>
          <w:i/>
          <w:color w:val="00498F"/>
          <w:sz w:val="22"/>
          <w:szCs w:val="22"/>
        </w:rPr>
        <w:t>, beyond what you wrote in the Executive Summary, about how your project works towards solving one or more of the UN’s SDGs.</w:t>
      </w:r>
    </w:p>
    <w:p w14:paraId="4CCA74FA" w14:textId="77777777" w:rsidR="0061781F" w:rsidRPr="00006B35" w:rsidRDefault="0061781F" w:rsidP="00006B35">
      <w:pPr>
        <w:snapToGrid w:val="0"/>
        <w:ind w:left="567" w:right="600"/>
        <w:rPr>
          <w:rFonts w:ascii="Arial" w:hAnsi="Arial" w:cs="Arial"/>
          <w:b/>
          <w:color w:val="00498F"/>
          <w:sz w:val="22"/>
          <w:szCs w:val="22"/>
        </w:rPr>
      </w:pPr>
    </w:p>
    <w:p w14:paraId="59E29EEB" w14:textId="77777777" w:rsidR="003E0C9F" w:rsidRPr="00006B35" w:rsidRDefault="003E0C9F" w:rsidP="00006B35">
      <w:pPr>
        <w:snapToGrid w:val="0"/>
        <w:ind w:left="567" w:right="600"/>
        <w:rPr>
          <w:rFonts w:ascii="Arial" w:hAnsi="Arial" w:cs="Arial"/>
          <w:b/>
          <w:color w:val="00498F"/>
          <w:sz w:val="22"/>
          <w:szCs w:val="22"/>
        </w:rPr>
      </w:pPr>
      <w:r w:rsidRPr="00006B35">
        <w:rPr>
          <w:rFonts w:ascii="Arial" w:hAnsi="Arial" w:cs="Arial"/>
          <w:b/>
          <w:color w:val="00498F"/>
          <w:sz w:val="22"/>
          <w:szCs w:val="22"/>
        </w:rPr>
        <w:t>Problem Worth Solving</w:t>
      </w:r>
    </w:p>
    <w:p w14:paraId="65F7964E" w14:textId="77777777" w:rsidR="003E0C9F" w:rsidRPr="00006B35" w:rsidRDefault="003E0C9F" w:rsidP="00006B35">
      <w:pPr>
        <w:snapToGrid w:val="0"/>
        <w:ind w:left="567" w:right="600"/>
        <w:rPr>
          <w:rFonts w:ascii="Arial" w:hAnsi="Arial" w:cs="Arial"/>
          <w:i/>
          <w:color w:val="00498F"/>
          <w:sz w:val="22"/>
          <w:szCs w:val="22"/>
        </w:rPr>
      </w:pPr>
      <w:r w:rsidRPr="00006B35">
        <w:rPr>
          <w:rFonts w:ascii="Arial" w:hAnsi="Arial" w:cs="Arial"/>
          <w:i/>
          <w:color w:val="00498F"/>
          <w:sz w:val="22"/>
          <w:szCs w:val="22"/>
        </w:rPr>
        <w:t>INSTRUCTIONS: Write a little more detail than you provided in the Executive Summary about the problem you are solving. What do</w:t>
      </w:r>
      <w:r w:rsidR="002030B3" w:rsidRPr="00006B35">
        <w:rPr>
          <w:rFonts w:ascii="Arial" w:hAnsi="Arial" w:cs="Arial"/>
          <w:i/>
          <w:color w:val="00498F"/>
          <w:sz w:val="22"/>
          <w:szCs w:val="22"/>
        </w:rPr>
        <w:t>es your identified community</w:t>
      </w:r>
      <w:r w:rsidRPr="00006B35">
        <w:rPr>
          <w:rFonts w:ascii="Arial" w:hAnsi="Arial" w:cs="Arial"/>
          <w:i/>
          <w:color w:val="00498F"/>
          <w:sz w:val="22"/>
          <w:szCs w:val="22"/>
        </w:rPr>
        <w:t xml:space="preserve"> need? </w:t>
      </w:r>
    </w:p>
    <w:p w14:paraId="664E0E9E" w14:textId="77777777" w:rsidR="002030B3" w:rsidRPr="00006B35" w:rsidRDefault="002030B3" w:rsidP="00006B35">
      <w:pPr>
        <w:snapToGrid w:val="0"/>
        <w:ind w:left="567" w:right="600"/>
        <w:rPr>
          <w:rFonts w:ascii="Arial" w:hAnsi="Arial" w:cs="Arial"/>
          <w:i/>
          <w:color w:val="00498F"/>
          <w:sz w:val="22"/>
          <w:szCs w:val="22"/>
        </w:rPr>
      </w:pPr>
    </w:p>
    <w:p w14:paraId="5B93ACE5" w14:textId="77777777" w:rsidR="003E0C9F" w:rsidRPr="00006B35" w:rsidRDefault="002030B3" w:rsidP="00006B35">
      <w:pPr>
        <w:snapToGrid w:val="0"/>
        <w:ind w:left="567" w:right="600"/>
        <w:rPr>
          <w:rFonts w:ascii="Arial" w:hAnsi="Arial" w:cs="Arial"/>
          <w:b/>
          <w:color w:val="00498F"/>
          <w:sz w:val="22"/>
          <w:szCs w:val="22"/>
        </w:rPr>
      </w:pPr>
      <w:r w:rsidRPr="00006B35">
        <w:rPr>
          <w:rFonts w:ascii="Arial" w:hAnsi="Arial" w:cs="Arial"/>
          <w:b/>
          <w:color w:val="00498F"/>
          <w:sz w:val="22"/>
          <w:szCs w:val="22"/>
        </w:rPr>
        <w:t>OUR SOLUTION</w:t>
      </w:r>
    </w:p>
    <w:p w14:paraId="4B5CC3CD" w14:textId="77777777" w:rsidR="003E0C9F" w:rsidRPr="00006B35" w:rsidRDefault="003E0C9F" w:rsidP="00006B35">
      <w:pPr>
        <w:snapToGrid w:val="0"/>
        <w:ind w:left="567" w:right="600"/>
        <w:rPr>
          <w:rFonts w:ascii="Arial" w:hAnsi="Arial" w:cs="Arial"/>
          <w:i/>
          <w:color w:val="00498F"/>
          <w:sz w:val="22"/>
          <w:szCs w:val="22"/>
        </w:rPr>
      </w:pPr>
      <w:r w:rsidRPr="00006B35">
        <w:rPr>
          <w:rFonts w:ascii="Arial" w:hAnsi="Arial" w:cs="Arial"/>
          <w:i/>
          <w:color w:val="00498F"/>
          <w:sz w:val="22"/>
          <w:szCs w:val="22"/>
        </w:rPr>
        <w:t xml:space="preserve">INSTRUCTIONS: Provide additional </w:t>
      </w:r>
      <w:proofErr w:type="gramStart"/>
      <w:r w:rsidRPr="00006B35">
        <w:rPr>
          <w:rFonts w:ascii="Arial" w:hAnsi="Arial" w:cs="Arial"/>
          <w:i/>
          <w:color w:val="00498F"/>
          <w:sz w:val="22"/>
          <w:szCs w:val="22"/>
        </w:rPr>
        <w:t>detail</w:t>
      </w:r>
      <w:proofErr w:type="gramEnd"/>
      <w:r w:rsidRPr="00006B35">
        <w:rPr>
          <w:rFonts w:ascii="Arial" w:hAnsi="Arial" w:cs="Arial"/>
          <w:i/>
          <w:color w:val="00498F"/>
          <w:sz w:val="22"/>
          <w:szCs w:val="22"/>
        </w:rPr>
        <w:t>, beyond what you wrote in the Executive Summary, about your pr</w:t>
      </w:r>
      <w:r w:rsidR="002030B3" w:rsidRPr="00006B35">
        <w:rPr>
          <w:rFonts w:ascii="Arial" w:hAnsi="Arial" w:cs="Arial"/>
          <w:i/>
          <w:color w:val="00498F"/>
          <w:sz w:val="22"/>
          <w:szCs w:val="22"/>
        </w:rPr>
        <w:t>oject</w:t>
      </w:r>
      <w:r w:rsidRPr="00006B35">
        <w:rPr>
          <w:rFonts w:ascii="Arial" w:hAnsi="Arial" w:cs="Arial"/>
          <w:i/>
          <w:color w:val="00498F"/>
          <w:sz w:val="22"/>
          <w:szCs w:val="22"/>
        </w:rPr>
        <w:t>. What is unique and special about your</w:t>
      </w:r>
      <w:r w:rsidR="002030B3" w:rsidRPr="00006B35">
        <w:rPr>
          <w:rFonts w:ascii="Arial" w:hAnsi="Arial" w:cs="Arial"/>
          <w:i/>
          <w:color w:val="00498F"/>
          <w:sz w:val="22"/>
          <w:szCs w:val="22"/>
        </w:rPr>
        <w:t xml:space="preserve"> project</w:t>
      </w:r>
      <w:r w:rsidRPr="00006B35">
        <w:rPr>
          <w:rFonts w:ascii="Arial" w:hAnsi="Arial" w:cs="Arial"/>
          <w:i/>
          <w:color w:val="00498F"/>
          <w:sz w:val="22"/>
          <w:szCs w:val="22"/>
        </w:rPr>
        <w:t xml:space="preserve"> that’s going to set it apart from</w:t>
      </w:r>
      <w:r w:rsidR="0040233F" w:rsidRPr="00006B35">
        <w:rPr>
          <w:rFonts w:ascii="Arial" w:hAnsi="Arial" w:cs="Arial"/>
          <w:i/>
          <w:color w:val="00498F"/>
          <w:sz w:val="22"/>
          <w:szCs w:val="22"/>
        </w:rPr>
        <w:t xml:space="preserve"> what is already out there</w:t>
      </w:r>
      <w:r w:rsidRPr="00006B35">
        <w:rPr>
          <w:rFonts w:ascii="Arial" w:hAnsi="Arial" w:cs="Arial"/>
          <w:i/>
          <w:color w:val="00498F"/>
          <w:sz w:val="22"/>
          <w:szCs w:val="22"/>
        </w:rPr>
        <w:t>?</w:t>
      </w:r>
    </w:p>
    <w:p w14:paraId="40D07DEB" w14:textId="77777777" w:rsidR="002030B3" w:rsidRPr="00006B35" w:rsidRDefault="002030B3" w:rsidP="00006B35">
      <w:pPr>
        <w:snapToGrid w:val="0"/>
        <w:ind w:left="567" w:right="600"/>
        <w:rPr>
          <w:rFonts w:ascii="Arial" w:hAnsi="Arial" w:cs="Arial"/>
          <w:i/>
          <w:color w:val="00498F"/>
          <w:sz w:val="22"/>
          <w:szCs w:val="22"/>
        </w:rPr>
      </w:pPr>
    </w:p>
    <w:p w14:paraId="046FF1ED" w14:textId="77777777" w:rsidR="0040233F" w:rsidRPr="00006B35" w:rsidRDefault="0040233F" w:rsidP="00006B35">
      <w:pPr>
        <w:pBdr>
          <w:bottom w:val="single" w:sz="6" w:space="1" w:color="auto"/>
        </w:pBdr>
        <w:snapToGrid w:val="0"/>
        <w:ind w:left="567" w:right="600"/>
        <w:rPr>
          <w:rFonts w:ascii="Arial" w:hAnsi="Arial" w:cs="Arial"/>
          <w:i/>
          <w:color w:val="00498F"/>
          <w:sz w:val="22"/>
          <w:szCs w:val="22"/>
        </w:rPr>
      </w:pPr>
    </w:p>
    <w:p w14:paraId="55A0D37C" w14:textId="77777777" w:rsidR="0040233F" w:rsidRPr="00006B35" w:rsidRDefault="0040233F" w:rsidP="00006B35">
      <w:pPr>
        <w:snapToGrid w:val="0"/>
        <w:ind w:left="567" w:right="600"/>
        <w:rPr>
          <w:rFonts w:ascii="Arial" w:hAnsi="Arial" w:cs="Arial"/>
          <w:i/>
          <w:color w:val="00498F"/>
          <w:sz w:val="22"/>
          <w:szCs w:val="22"/>
        </w:rPr>
      </w:pPr>
    </w:p>
    <w:p w14:paraId="15DE1357" w14:textId="77777777" w:rsidR="003E0C9F" w:rsidRPr="00006B35" w:rsidRDefault="003E0C9F" w:rsidP="00006B35">
      <w:pPr>
        <w:snapToGrid w:val="0"/>
        <w:ind w:left="567" w:right="600"/>
        <w:rPr>
          <w:rFonts w:ascii="Arial" w:hAnsi="Arial" w:cs="Arial"/>
          <w:b/>
          <w:color w:val="00498F"/>
          <w:sz w:val="22"/>
          <w:szCs w:val="22"/>
        </w:rPr>
      </w:pPr>
      <w:r w:rsidRPr="00006B35">
        <w:rPr>
          <w:rFonts w:ascii="Arial" w:hAnsi="Arial" w:cs="Arial"/>
          <w:b/>
          <w:color w:val="00498F"/>
          <w:sz w:val="22"/>
          <w:szCs w:val="22"/>
        </w:rPr>
        <w:t>Target Market</w:t>
      </w:r>
      <w:r w:rsidR="002030B3" w:rsidRPr="00006B35">
        <w:rPr>
          <w:rFonts w:ascii="Arial" w:hAnsi="Arial" w:cs="Arial"/>
          <w:b/>
          <w:color w:val="00498F"/>
          <w:sz w:val="22"/>
          <w:szCs w:val="22"/>
        </w:rPr>
        <w:t xml:space="preserve"> and Needs Analysis</w:t>
      </w:r>
    </w:p>
    <w:p w14:paraId="5E9DB96D" w14:textId="77777777" w:rsidR="00ED737F" w:rsidRPr="00006B35" w:rsidRDefault="00ED737F" w:rsidP="00006B35">
      <w:pPr>
        <w:snapToGrid w:val="0"/>
        <w:ind w:left="567" w:right="600"/>
        <w:rPr>
          <w:rFonts w:ascii="Arial" w:hAnsi="Arial" w:cs="Arial"/>
          <w:b/>
          <w:color w:val="00498F"/>
          <w:sz w:val="22"/>
          <w:szCs w:val="22"/>
        </w:rPr>
      </w:pPr>
    </w:p>
    <w:p w14:paraId="0398BB8A" w14:textId="3D541B07" w:rsidR="003E0C9F" w:rsidRPr="00006B35" w:rsidRDefault="003E0C9F" w:rsidP="00006B35">
      <w:pPr>
        <w:snapToGrid w:val="0"/>
        <w:ind w:left="567" w:right="600"/>
        <w:rPr>
          <w:rFonts w:ascii="Arial" w:hAnsi="Arial" w:cs="Arial"/>
          <w:b/>
          <w:color w:val="00498F"/>
          <w:sz w:val="22"/>
          <w:szCs w:val="22"/>
        </w:rPr>
      </w:pPr>
      <w:r w:rsidRPr="00006B35">
        <w:rPr>
          <w:rFonts w:ascii="Arial" w:hAnsi="Arial" w:cs="Arial"/>
          <w:b/>
          <w:color w:val="00498F"/>
          <w:sz w:val="22"/>
          <w:szCs w:val="22"/>
        </w:rPr>
        <w:t>Market Size &amp; Segments</w:t>
      </w:r>
    </w:p>
    <w:p w14:paraId="155F42D3" w14:textId="6184E83D" w:rsidR="003E0C9F" w:rsidRPr="00006B35" w:rsidRDefault="003E0C9F" w:rsidP="00006B35">
      <w:pPr>
        <w:snapToGrid w:val="0"/>
        <w:ind w:left="567" w:right="600"/>
        <w:rPr>
          <w:rFonts w:ascii="Arial" w:hAnsi="Arial" w:cs="Arial"/>
          <w:i/>
          <w:color w:val="00498F"/>
          <w:sz w:val="22"/>
          <w:szCs w:val="22"/>
        </w:rPr>
      </w:pPr>
      <w:r w:rsidRPr="00006B35">
        <w:rPr>
          <w:rFonts w:ascii="Arial" w:hAnsi="Arial" w:cs="Arial"/>
          <w:i/>
          <w:color w:val="00498F"/>
          <w:sz w:val="22"/>
          <w:szCs w:val="22"/>
        </w:rPr>
        <w:t>INSTRUCTIONS: Describe your</w:t>
      </w:r>
      <w:r w:rsidR="0040233F" w:rsidRPr="00006B35">
        <w:rPr>
          <w:rFonts w:ascii="Arial" w:hAnsi="Arial" w:cs="Arial"/>
          <w:i/>
          <w:color w:val="00498F"/>
          <w:sz w:val="22"/>
          <w:szCs w:val="22"/>
        </w:rPr>
        <w:t xml:space="preserve"> project’s target </w:t>
      </w:r>
      <w:proofErr w:type="gramStart"/>
      <w:r w:rsidR="00FE1A49" w:rsidRPr="00006B35">
        <w:rPr>
          <w:rFonts w:ascii="Arial" w:hAnsi="Arial" w:cs="Arial"/>
          <w:i/>
          <w:color w:val="00498F"/>
          <w:sz w:val="22"/>
          <w:szCs w:val="22"/>
        </w:rPr>
        <w:t>market(</w:t>
      </w:r>
      <w:proofErr w:type="gramEnd"/>
      <w:r w:rsidR="00FE1A49" w:rsidRPr="00006B35">
        <w:rPr>
          <w:rFonts w:ascii="Arial" w:hAnsi="Arial" w:cs="Arial"/>
          <w:i/>
          <w:color w:val="00498F"/>
          <w:sz w:val="22"/>
          <w:szCs w:val="22"/>
        </w:rPr>
        <w:t>who</w:t>
      </w:r>
      <w:r w:rsidRPr="00006B35">
        <w:rPr>
          <w:rFonts w:ascii="Arial" w:hAnsi="Arial" w:cs="Arial"/>
          <w:i/>
          <w:color w:val="00498F"/>
          <w:sz w:val="22"/>
          <w:szCs w:val="22"/>
        </w:rPr>
        <w:t xml:space="preserve"> they</w:t>
      </w:r>
      <w:r w:rsidR="00ED737F" w:rsidRPr="00006B35">
        <w:rPr>
          <w:rFonts w:ascii="Arial" w:hAnsi="Arial" w:cs="Arial"/>
          <w:i/>
          <w:color w:val="00498F"/>
          <w:sz w:val="22"/>
          <w:szCs w:val="22"/>
        </w:rPr>
        <w:t>)</w:t>
      </w:r>
      <w:r w:rsidRPr="00006B35">
        <w:rPr>
          <w:rFonts w:ascii="Arial" w:hAnsi="Arial" w:cs="Arial"/>
          <w:i/>
          <w:color w:val="00498F"/>
          <w:sz w:val="22"/>
          <w:szCs w:val="22"/>
        </w:rPr>
        <w:t xml:space="preserve">. If your </w:t>
      </w:r>
      <w:r w:rsidR="0040233F" w:rsidRPr="00006B35">
        <w:rPr>
          <w:rFonts w:ascii="Arial" w:hAnsi="Arial" w:cs="Arial"/>
          <w:i/>
          <w:color w:val="00498F"/>
          <w:sz w:val="22"/>
          <w:szCs w:val="22"/>
        </w:rPr>
        <w:t xml:space="preserve">project </w:t>
      </w:r>
      <w:r w:rsidRPr="00006B35">
        <w:rPr>
          <w:rFonts w:ascii="Arial" w:hAnsi="Arial" w:cs="Arial"/>
          <w:i/>
          <w:color w:val="00498F"/>
          <w:sz w:val="22"/>
          <w:szCs w:val="22"/>
        </w:rPr>
        <w:t>is targeting multiple groups (also called ‘segments’), describe each group here. If you can, include details about how many people are in each segment and how large the total market is.</w:t>
      </w:r>
    </w:p>
    <w:p w14:paraId="02935A25" w14:textId="77777777" w:rsidR="003E0C9F" w:rsidRPr="00006B35" w:rsidRDefault="003E0C9F" w:rsidP="00006B35">
      <w:pPr>
        <w:snapToGrid w:val="0"/>
        <w:ind w:left="567" w:right="600"/>
        <w:rPr>
          <w:rFonts w:ascii="Arial" w:hAnsi="Arial" w:cs="Arial"/>
          <w:color w:val="00498F"/>
          <w:sz w:val="22"/>
          <w:szCs w:val="22"/>
        </w:rPr>
      </w:pPr>
    </w:p>
    <w:p w14:paraId="19BE0958" w14:textId="54C6CB4D" w:rsidR="003E0C9F" w:rsidRPr="00006B35" w:rsidRDefault="003E0C9F" w:rsidP="00006B35">
      <w:pPr>
        <w:snapToGrid w:val="0"/>
        <w:ind w:left="567" w:right="600"/>
        <w:rPr>
          <w:rFonts w:ascii="Arial" w:hAnsi="Arial" w:cs="Arial"/>
          <w:b/>
          <w:color w:val="00498F"/>
          <w:sz w:val="22"/>
          <w:szCs w:val="22"/>
        </w:rPr>
      </w:pPr>
      <w:r w:rsidRPr="00006B35">
        <w:rPr>
          <w:rFonts w:ascii="Arial" w:hAnsi="Arial" w:cs="Arial"/>
          <w:b/>
          <w:color w:val="00498F"/>
          <w:sz w:val="22"/>
          <w:szCs w:val="22"/>
        </w:rPr>
        <w:t>Competition</w:t>
      </w:r>
      <w:r w:rsidR="00FE1A49" w:rsidRPr="00006B35">
        <w:rPr>
          <w:rFonts w:ascii="Arial" w:hAnsi="Arial" w:cs="Arial"/>
          <w:b/>
          <w:color w:val="00498F"/>
          <w:sz w:val="22"/>
          <w:szCs w:val="22"/>
        </w:rPr>
        <w:t xml:space="preserve"> &amp; Alternative</w:t>
      </w:r>
    </w:p>
    <w:p w14:paraId="2A792D2B" w14:textId="77777777" w:rsidR="003E0C9F" w:rsidRPr="00006B35" w:rsidRDefault="003E0C9F" w:rsidP="00006B35">
      <w:pPr>
        <w:snapToGrid w:val="0"/>
        <w:ind w:left="567" w:right="600"/>
        <w:rPr>
          <w:rFonts w:ascii="Arial" w:hAnsi="Arial" w:cs="Arial"/>
          <w:i/>
          <w:color w:val="00498F"/>
          <w:sz w:val="22"/>
          <w:szCs w:val="22"/>
        </w:rPr>
      </w:pPr>
      <w:r w:rsidRPr="00006B35">
        <w:rPr>
          <w:rFonts w:ascii="Arial" w:hAnsi="Arial" w:cs="Arial"/>
          <w:i/>
          <w:color w:val="00498F"/>
          <w:sz w:val="22"/>
          <w:szCs w:val="22"/>
        </w:rPr>
        <w:t xml:space="preserve">INSTRUCTIONS: Describe your current competition. What products and services are people using instead of yours? </w:t>
      </w:r>
    </w:p>
    <w:p w14:paraId="05C686F1" w14:textId="77777777" w:rsidR="003E0C9F" w:rsidRPr="00006B35" w:rsidRDefault="003E0C9F" w:rsidP="00006B35">
      <w:pPr>
        <w:snapToGrid w:val="0"/>
        <w:ind w:left="567" w:right="600"/>
        <w:rPr>
          <w:rFonts w:ascii="Arial" w:hAnsi="Arial" w:cs="Arial"/>
          <w:color w:val="00498F"/>
          <w:sz w:val="22"/>
          <w:szCs w:val="22"/>
        </w:rPr>
      </w:pPr>
    </w:p>
    <w:p w14:paraId="2C33877F" w14:textId="77777777" w:rsidR="003E0C9F" w:rsidRPr="00006B35" w:rsidRDefault="003E0C9F" w:rsidP="00006B35">
      <w:pPr>
        <w:snapToGrid w:val="0"/>
        <w:ind w:left="567" w:right="600"/>
        <w:rPr>
          <w:rFonts w:ascii="Arial" w:hAnsi="Arial" w:cs="Arial"/>
          <w:b/>
          <w:color w:val="00498F"/>
          <w:sz w:val="22"/>
          <w:szCs w:val="22"/>
        </w:rPr>
      </w:pPr>
      <w:r w:rsidRPr="00006B35">
        <w:rPr>
          <w:rFonts w:ascii="Arial" w:hAnsi="Arial" w:cs="Arial"/>
          <w:b/>
          <w:color w:val="00498F"/>
          <w:sz w:val="22"/>
          <w:szCs w:val="22"/>
        </w:rPr>
        <w:t>Our Advantages</w:t>
      </w:r>
    </w:p>
    <w:p w14:paraId="4FE1D29A" w14:textId="77777777" w:rsidR="003E0C9F" w:rsidRPr="00006B35" w:rsidRDefault="003E0C9F" w:rsidP="00006B35">
      <w:pPr>
        <w:snapToGrid w:val="0"/>
        <w:ind w:left="567" w:right="600"/>
        <w:rPr>
          <w:rFonts w:ascii="Arial" w:hAnsi="Arial" w:cs="Arial"/>
          <w:i/>
          <w:color w:val="00498F"/>
          <w:sz w:val="22"/>
          <w:szCs w:val="22"/>
        </w:rPr>
      </w:pPr>
      <w:r w:rsidRPr="00006B35">
        <w:rPr>
          <w:rFonts w:ascii="Arial" w:hAnsi="Arial" w:cs="Arial"/>
          <w:i/>
          <w:color w:val="00498F"/>
          <w:sz w:val="22"/>
          <w:szCs w:val="22"/>
        </w:rPr>
        <w:t xml:space="preserve">INSTRUCTIONS: Explain why your </w:t>
      </w:r>
      <w:r w:rsidR="0040233F" w:rsidRPr="00006B35">
        <w:rPr>
          <w:rFonts w:ascii="Arial" w:hAnsi="Arial" w:cs="Arial"/>
          <w:i/>
          <w:color w:val="00498F"/>
          <w:sz w:val="22"/>
          <w:szCs w:val="22"/>
        </w:rPr>
        <w:t>project</w:t>
      </w:r>
      <w:r w:rsidRPr="00006B35">
        <w:rPr>
          <w:rFonts w:ascii="Arial" w:hAnsi="Arial" w:cs="Arial"/>
          <w:i/>
          <w:color w:val="00498F"/>
          <w:sz w:val="22"/>
          <w:szCs w:val="22"/>
        </w:rPr>
        <w:t xml:space="preserve"> is better than the others. Also, be sure to describe any competitive advantages you may have, such as a patent or other unique component.</w:t>
      </w:r>
    </w:p>
    <w:p w14:paraId="25593204" w14:textId="77777777" w:rsidR="002030B3" w:rsidRPr="00006B35" w:rsidRDefault="002030B3" w:rsidP="00006B35">
      <w:pPr>
        <w:pBdr>
          <w:bottom w:val="single" w:sz="6" w:space="1" w:color="auto"/>
        </w:pBdr>
        <w:snapToGrid w:val="0"/>
        <w:ind w:left="567" w:right="600"/>
        <w:rPr>
          <w:rFonts w:ascii="Arial" w:hAnsi="Arial" w:cs="Arial"/>
          <w:i/>
          <w:color w:val="00498F"/>
          <w:sz w:val="22"/>
          <w:szCs w:val="22"/>
        </w:rPr>
      </w:pPr>
    </w:p>
    <w:p w14:paraId="69E095A6" w14:textId="77777777" w:rsidR="002030B3" w:rsidRPr="00006B35" w:rsidRDefault="002030B3" w:rsidP="00006B35">
      <w:pPr>
        <w:snapToGrid w:val="0"/>
        <w:ind w:left="567" w:right="600"/>
        <w:rPr>
          <w:rFonts w:ascii="Arial" w:hAnsi="Arial" w:cs="Arial"/>
          <w:i/>
          <w:color w:val="00498F"/>
          <w:sz w:val="22"/>
          <w:szCs w:val="22"/>
        </w:rPr>
      </w:pPr>
    </w:p>
    <w:p w14:paraId="0F89A6EB" w14:textId="77777777" w:rsidR="00ED737F" w:rsidRPr="00006B35" w:rsidRDefault="00ED737F" w:rsidP="00006B35">
      <w:pPr>
        <w:snapToGrid w:val="0"/>
        <w:ind w:left="567" w:right="600"/>
        <w:rPr>
          <w:rFonts w:ascii="Arial" w:hAnsi="Arial" w:cs="Arial"/>
          <w:b/>
          <w:color w:val="00498F"/>
          <w:sz w:val="22"/>
          <w:szCs w:val="22"/>
        </w:rPr>
      </w:pPr>
    </w:p>
    <w:p w14:paraId="463D3FA2" w14:textId="77777777" w:rsidR="00ED737F" w:rsidRPr="00006B35" w:rsidRDefault="00ED737F" w:rsidP="00006B35">
      <w:pPr>
        <w:snapToGrid w:val="0"/>
        <w:ind w:left="567" w:right="600"/>
        <w:rPr>
          <w:rFonts w:ascii="Arial" w:hAnsi="Arial" w:cs="Arial"/>
          <w:b/>
          <w:color w:val="00498F"/>
          <w:sz w:val="22"/>
          <w:szCs w:val="22"/>
        </w:rPr>
      </w:pPr>
    </w:p>
    <w:p w14:paraId="67D9E51B" w14:textId="2ED54177" w:rsidR="003E0C9F" w:rsidRPr="00006B35" w:rsidRDefault="003E0C9F" w:rsidP="00006B35">
      <w:pPr>
        <w:snapToGrid w:val="0"/>
        <w:ind w:left="567" w:right="600"/>
        <w:rPr>
          <w:rFonts w:ascii="Arial" w:hAnsi="Arial" w:cs="Arial"/>
          <w:b/>
          <w:color w:val="00498F"/>
          <w:sz w:val="22"/>
          <w:szCs w:val="22"/>
        </w:rPr>
      </w:pPr>
      <w:r w:rsidRPr="00006B35">
        <w:rPr>
          <w:rFonts w:ascii="Arial" w:hAnsi="Arial" w:cs="Arial"/>
          <w:b/>
          <w:color w:val="00498F"/>
          <w:sz w:val="22"/>
          <w:szCs w:val="22"/>
        </w:rPr>
        <w:t>Milestones</w:t>
      </w:r>
    </w:p>
    <w:p w14:paraId="31EA87D5" w14:textId="77777777" w:rsidR="00C659E5" w:rsidRPr="00006B35" w:rsidRDefault="00C659E5" w:rsidP="00006B35">
      <w:pPr>
        <w:snapToGrid w:val="0"/>
        <w:ind w:left="567" w:right="600"/>
        <w:rPr>
          <w:rFonts w:ascii="Arial" w:hAnsi="Arial" w:cs="Arial"/>
          <w:i/>
          <w:color w:val="00498F"/>
          <w:sz w:val="22"/>
          <w:szCs w:val="22"/>
        </w:rPr>
      </w:pPr>
    </w:p>
    <w:p w14:paraId="2D373AEA" w14:textId="6441230D" w:rsidR="003E0C9F" w:rsidRDefault="003E0C9F" w:rsidP="00006B35">
      <w:pPr>
        <w:snapToGrid w:val="0"/>
        <w:ind w:left="567" w:right="600"/>
        <w:rPr>
          <w:rFonts w:ascii="Arial" w:hAnsi="Arial" w:cs="Arial"/>
          <w:i/>
          <w:color w:val="00498F"/>
          <w:sz w:val="22"/>
          <w:szCs w:val="22"/>
        </w:rPr>
      </w:pPr>
      <w:r w:rsidRPr="00006B35">
        <w:rPr>
          <w:rFonts w:ascii="Arial" w:hAnsi="Arial" w:cs="Arial"/>
          <w:i/>
          <w:color w:val="00498F"/>
          <w:sz w:val="22"/>
          <w:szCs w:val="22"/>
        </w:rPr>
        <w:t>INSTRUCTIONS:</w:t>
      </w:r>
      <w:r w:rsidR="00FE1A49" w:rsidRPr="00006B35">
        <w:rPr>
          <w:rFonts w:ascii="Arial" w:hAnsi="Arial" w:cs="Arial"/>
          <w:i/>
          <w:color w:val="00498F"/>
          <w:sz w:val="22"/>
          <w:szCs w:val="22"/>
        </w:rPr>
        <w:t xml:space="preserve"> List any key milestones that you have achieved including dates, you may also include planned milestones and </w:t>
      </w:r>
      <w:r w:rsidR="004C5E5B" w:rsidRPr="00006B35">
        <w:rPr>
          <w:rFonts w:ascii="Arial" w:hAnsi="Arial" w:cs="Arial"/>
          <w:i/>
          <w:color w:val="00498F"/>
          <w:sz w:val="22"/>
          <w:szCs w:val="22"/>
        </w:rPr>
        <w:t xml:space="preserve">estimated times lines. </w:t>
      </w:r>
    </w:p>
    <w:p w14:paraId="3364F4E6" w14:textId="77777777" w:rsidR="00754514" w:rsidRPr="00163D7B" w:rsidRDefault="00754514" w:rsidP="00006B35">
      <w:pPr>
        <w:snapToGrid w:val="0"/>
        <w:ind w:left="567" w:right="600"/>
        <w:rPr>
          <w:rFonts w:ascii="Arial" w:hAnsi="Arial" w:cs="Arial"/>
          <w:i/>
          <w:color w:val="007BB8"/>
          <w:sz w:val="22"/>
          <w:szCs w:val="22"/>
        </w:rPr>
      </w:pPr>
    </w:p>
    <w:p w14:paraId="6FB7157D" w14:textId="77777777" w:rsidR="00754514" w:rsidRPr="00163D7B" w:rsidRDefault="00754514" w:rsidP="00006B35">
      <w:pPr>
        <w:snapToGrid w:val="0"/>
        <w:ind w:left="567" w:right="600"/>
        <w:rPr>
          <w:rFonts w:ascii="Arial" w:hAnsi="Arial" w:cs="Arial"/>
          <w:i/>
          <w:color w:val="007BB8"/>
          <w:sz w:val="22"/>
          <w:szCs w:val="22"/>
        </w:rPr>
      </w:pPr>
    </w:p>
    <w:p w14:paraId="3BDA71C9" w14:textId="77777777" w:rsidR="00754514" w:rsidRPr="00163D7B" w:rsidRDefault="00754514" w:rsidP="00754514">
      <w:pPr>
        <w:ind w:left="567" w:right="600"/>
        <w:rPr>
          <w:rFonts w:ascii="Arial" w:hAnsi="Arial" w:cs="Arial"/>
          <w:b/>
          <w:color w:val="007BB8"/>
          <w:sz w:val="22"/>
          <w:szCs w:val="22"/>
        </w:rPr>
      </w:pPr>
      <w:r w:rsidRPr="00163D7B">
        <w:rPr>
          <w:rFonts w:ascii="Arial" w:hAnsi="Arial" w:cs="Arial"/>
          <w:b/>
          <w:color w:val="007BB8"/>
          <w:sz w:val="22"/>
          <w:szCs w:val="22"/>
        </w:rPr>
        <w:t>Key Metrics</w:t>
      </w:r>
    </w:p>
    <w:p w14:paraId="464C0C9A" w14:textId="77777777" w:rsidR="00754514" w:rsidRPr="00163D7B" w:rsidRDefault="00754514" w:rsidP="00754514">
      <w:pPr>
        <w:ind w:left="567" w:right="600"/>
        <w:rPr>
          <w:rFonts w:ascii="Arial" w:hAnsi="Arial" w:cs="Arial"/>
          <w:i/>
          <w:color w:val="007BB8"/>
          <w:sz w:val="20"/>
          <w:szCs w:val="20"/>
        </w:rPr>
      </w:pPr>
      <w:r w:rsidRPr="00163D7B">
        <w:rPr>
          <w:rFonts w:ascii="Arial" w:hAnsi="Arial" w:cs="Arial"/>
          <w:i/>
          <w:color w:val="007BB8"/>
          <w:sz w:val="20"/>
          <w:szCs w:val="20"/>
        </w:rPr>
        <w:t>INSTRUCTIONS: Explain which performance metrics are most important for understanding how your project is doing. What does success mean for you, and how will you know it when you see it?</w:t>
      </w:r>
    </w:p>
    <w:p w14:paraId="4D358B78" w14:textId="77777777" w:rsidR="00754514" w:rsidRPr="00163D7B" w:rsidRDefault="00754514" w:rsidP="00754514">
      <w:pPr>
        <w:ind w:left="567" w:right="600"/>
        <w:rPr>
          <w:rFonts w:ascii="Arial" w:hAnsi="Arial" w:cs="Arial"/>
          <w:i/>
          <w:color w:val="007BB8"/>
          <w:sz w:val="20"/>
          <w:szCs w:val="20"/>
        </w:rPr>
      </w:pPr>
    </w:p>
    <w:p w14:paraId="63E00045" w14:textId="77777777" w:rsidR="00754514" w:rsidRPr="00163D7B" w:rsidRDefault="00754514" w:rsidP="00754514">
      <w:pPr>
        <w:ind w:left="567" w:right="600"/>
        <w:rPr>
          <w:rFonts w:ascii="Arial" w:hAnsi="Arial" w:cs="Arial"/>
          <w:i/>
          <w:color w:val="007BB8"/>
          <w:sz w:val="20"/>
          <w:szCs w:val="20"/>
        </w:rPr>
      </w:pPr>
    </w:p>
    <w:p w14:paraId="18300EB5" w14:textId="77777777" w:rsidR="00754514" w:rsidRPr="00163D7B" w:rsidRDefault="00754514" w:rsidP="00754514">
      <w:pPr>
        <w:pBdr>
          <w:bottom w:val="single" w:sz="6" w:space="1" w:color="auto"/>
        </w:pBdr>
        <w:ind w:left="567" w:right="600"/>
        <w:rPr>
          <w:rFonts w:ascii="Arial" w:hAnsi="Arial" w:cs="Arial"/>
          <w:color w:val="007BB8"/>
          <w:sz w:val="22"/>
          <w:szCs w:val="22"/>
        </w:rPr>
      </w:pPr>
    </w:p>
    <w:p w14:paraId="06B0E9C2" w14:textId="77777777" w:rsidR="00754514" w:rsidRPr="00163D7B" w:rsidRDefault="00754514" w:rsidP="00754514">
      <w:pPr>
        <w:ind w:left="567" w:right="600"/>
        <w:rPr>
          <w:rFonts w:ascii="Arial" w:hAnsi="Arial" w:cs="Arial"/>
          <w:color w:val="007BB8"/>
          <w:sz w:val="22"/>
          <w:szCs w:val="22"/>
        </w:rPr>
      </w:pPr>
    </w:p>
    <w:p w14:paraId="4C046D33" w14:textId="77777777" w:rsidR="00754514" w:rsidRPr="00163D7B" w:rsidRDefault="00754514" w:rsidP="00754514">
      <w:pPr>
        <w:ind w:left="567" w:right="600"/>
        <w:rPr>
          <w:rFonts w:ascii="Arial" w:hAnsi="Arial" w:cs="Arial"/>
          <w:b/>
          <w:color w:val="007BB8"/>
          <w:sz w:val="28"/>
          <w:szCs w:val="22"/>
        </w:rPr>
      </w:pPr>
      <w:r w:rsidRPr="00163D7B">
        <w:rPr>
          <w:rFonts w:ascii="Arial" w:hAnsi="Arial" w:cs="Arial"/>
          <w:b/>
          <w:color w:val="007BB8"/>
          <w:sz w:val="28"/>
          <w:szCs w:val="22"/>
        </w:rPr>
        <w:t>Team Overview</w:t>
      </w:r>
    </w:p>
    <w:p w14:paraId="60DE206E" w14:textId="77777777" w:rsidR="00754514" w:rsidRPr="00163D7B" w:rsidRDefault="00754514" w:rsidP="00754514">
      <w:pPr>
        <w:ind w:left="567" w:right="600"/>
        <w:rPr>
          <w:rFonts w:ascii="Arial" w:hAnsi="Arial" w:cs="Arial"/>
          <w:i/>
          <w:color w:val="007BB8"/>
          <w:sz w:val="20"/>
          <w:szCs w:val="20"/>
        </w:rPr>
      </w:pPr>
      <w:r w:rsidRPr="00163D7B">
        <w:rPr>
          <w:rFonts w:ascii="Arial" w:hAnsi="Arial" w:cs="Arial"/>
          <w:i/>
          <w:color w:val="007BB8"/>
          <w:sz w:val="20"/>
          <w:szCs w:val="20"/>
        </w:rPr>
        <w:t>INSTRUCTIONS: List the members of the team, including yourself. Describe each person’s skills and experience and what they will be doing for the project. Make sure to identify gaps in your team that you intend to fill over time.</w:t>
      </w:r>
    </w:p>
    <w:p w14:paraId="448F132C" w14:textId="77777777" w:rsidR="00754514" w:rsidRPr="00163D7B" w:rsidRDefault="00754514" w:rsidP="00754514">
      <w:pPr>
        <w:ind w:left="567" w:right="600"/>
        <w:rPr>
          <w:rFonts w:ascii="Arial" w:hAnsi="Arial" w:cs="Arial"/>
          <w:color w:val="007BB8"/>
          <w:sz w:val="22"/>
          <w:szCs w:val="22"/>
        </w:rPr>
      </w:pPr>
    </w:p>
    <w:p w14:paraId="3FDF5873" w14:textId="77777777" w:rsidR="00754514" w:rsidRPr="00163D7B" w:rsidRDefault="00754514" w:rsidP="00754514">
      <w:pPr>
        <w:ind w:left="567" w:right="600"/>
        <w:rPr>
          <w:rFonts w:ascii="Arial" w:hAnsi="Arial" w:cs="Arial"/>
          <w:b/>
          <w:color w:val="007BB8"/>
          <w:sz w:val="22"/>
          <w:szCs w:val="22"/>
        </w:rPr>
      </w:pPr>
      <w:r w:rsidRPr="00163D7B">
        <w:rPr>
          <w:rFonts w:ascii="Arial" w:hAnsi="Arial" w:cs="Arial"/>
          <w:b/>
          <w:color w:val="007BB8"/>
          <w:sz w:val="22"/>
          <w:szCs w:val="22"/>
        </w:rPr>
        <w:t>Advisors</w:t>
      </w:r>
    </w:p>
    <w:p w14:paraId="765108F8" w14:textId="77777777" w:rsidR="00754514" w:rsidRPr="00163D7B" w:rsidRDefault="00754514" w:rsidP="00754514">
      <w:pPr>
        <w:ind w:left="567" w:right="600"/>
        <w:rPr>
          <w:rFonts w:ascii="Arial" w:hAnsi="Arial" w:cs="Arial"/>
          <w:i/>
          <w:color w:val="007BB8"/>
          <w:sz w:val="20"/>
          <w:szCs w:val="20"/>
        </w:rPr>
      </w:pPr>
      <w:r w:rsidRPr="00163D7B">
        <w:rPr>
          <w:rFonts w:ascii="Arial" w:hAnsi="Arial" w:cs="Arial"/>
          <w:i/>
          <w:color w:val="007BB8"/>
          <w:sz w:val="20"/>
          <w:szCs w:val="20"/>
        </w:rPr>
        <w:t>INSTRUCTIONS: Describe any mentors, investors, professors, industry or subject-matter experts, knowledgeable friends or family members, small-business counselors, or others who can help you achieve the targets of this project.</w:t>
      </w:r>
    </w:p>
    <w:p w14:paraId="33928CCB" w14:textId="77777777" w:rsidR="00754514" w:rsidRPr="00163D7B" w:rsidRDefault="00754514" w:rsidP="00754514">
      <w:pPr>
        <w:ind w:left="567" w:right="600"/>
        <w:rPr>
          <w:rFonts w:ascii="Arial" w:hAnsi="Arial" w:cs="Arial"/>
          <w:i/>
          <w:color w:val="007BB8"/>
          <w:sz w:val="20"/>
          <w:szCs w:val="20"/>
        </w:rPr>
      </w:pPr>
    </w:p>
    <w:p w14:paraId="383A9E5F" w14:textId="77777777" w:rsidR="00754514" w:rsidRPr="00163D7B" w:rsidRDefault="00754514" w:rsidP="00006B35">
      <w:pPr>
        <w:snapToGrid w:val="0"/>
        <w:ind w:left="567" w:right="600"/>
        <w:rPr>
          <w:rFonts w:ascii="Arial" w:hAnsi="Arial" w:cs="Arial"/>
          <w:i/>
          <w:color w:val="007BB8"/>
          <w:sz w:val="22"/>
          <w:szCs w:val="22"/>
        </w:rPr>
      </w:pPr>
    </w:p>
    <w:p w14:paraId="3ADBF162" w14:textId="77777777" w:rsidR="003E0C9F" w:rsidRPr="00163D7B" w:rsidRDefault="003E0C9F" w:rsidP="00006B35">
      <w:pPr>
        <w:snapToGrid w:val="0"/>
        <w:ind w:left="567" w:right="600"/>
        <w:rPr>
          <w:rFonts w:ascii="Arial" w:hAnsi="Arial" w:cs="Arial"/>
          <w:color w:val="007BB8"/>
          <w:sz w:val="22"/>
          <w:szCs w:val="22"/>
        </w:rPr>
      </w:pPr>
    </w:p>
    <w:p w14:paraId="470F55D9" w14:textId="77777777" w:rsidR="0061781F" w:rsidRPr="00AB59F8" w:rsidRDefault="0061781F" w:rsidP="00006B35">
      <w:pPr>
        <w:snapToGrid w:val="0"/>
        <w:rPr>
          <w:rFonts w:ascii="Arial" w:hAnsi="Arial" w:cs="Arial"/>
          <w:color w:val="00498F"/>
          <w:sz w:val="22"/>
          <w:szCs w:val="22"/>
        </w:rPr>
      </w:pPr>
    </w:p>
    <w:p w14:paraId="39345A4E" w14:textId="77777777" w:rsidR="0061781F" w:rsidRPr="00AB59F8" w:rsidRDefault="0061781F" w:rsidP="00006B35">
      <w:pPr>
        <w:snapToGrid w:val="0"/>
        <w:ind w:left="567" w:right="600"/>
        <w:rPr>
          <w:rFonts w:ascii="Arial" w:hAnsi="Arial" w:cs="Arial"/>
          <w:i/>
          <w:color w:val="00498F"/>
          <w:sz w:val="22"/>
          <w:szCs w:val="22"/>
        </w:rPr>
      </w:pPr>
    </w:p>
    <w:sectPr w:rsidR="0061781F" w:rsidRPr="00AB59F8" w:rsidSect="002030B3">
      <w:headerReference w:type="default" r:id="rId9"/>
      <w:footerReference w:type="default" r:id="rId10"/>
      <w:type w:val="continuous"/>
      <w:pgSz w:w="12240" w:h="15840"/>
      <w:pgMar w:top="1440" w:right="1041" w:bottom="1440" w:left="504" w:header="144" w:footer="14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0F7FA" w14:textId="77777777" w:rsidR="00D33758" w:rsidRDefault="00D33758">
      <w:r>
        <w:separator/>
      </w:r>
    </w:p>
  </w:endnote>
  <w:endnote w:type="continuationSeparator" w:id="0">
    <w:p w14:paraId="5F719502" w14:textId="77777777" w:rsidR="00D33758" w:rsidRDefault="00D3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84A92" w14:textId="77777777" w:rsidR="000343D1" w:rsidRPr="00171517" w:rsidRDefault="000343D1">
    <w:pPr>
      <w:pStyle w:val="Footer"/>
      <w:jc w:val="right"/>
      <w:rPr>
        <w:rFonts w:ascii="Arial" w:hAnsi="Arial" w:cs="Arial"/>
      </w:rPr>
    </w:pPr>
    <w:r w:rsidRPr="00171517">
      <w:rPr>
        <w:rFonts w:ascii="Arial" w:hAnsi="Arial" w:cs="Arial"/>
      </w:rPr>
      <w:fldChar w:fldCharType="begin"/>
    </w:r>
    <w:r w:rsidRPr="00171517">
      <w:rPr>
        <w:rFonts w:ascii="Arial" w:hAnsi="Arial" w:cs="Arial"/>
      </w:rPr>
      <w:instrText xml:space="preserve"> PAGE   \* MERGEFORMAT </w:instrText>
    </w:r>
    <w:r w:rsidRPr="00171517">
      <w:rPr>
        <w:rFonts w:ascii="Arial" w:hAnsi="Arial" w:cs="Arial"/>
      </w:rPr>
      <w:fldChar w:fldCharType="separate"/>
    </w:r>
    <w:r w:rsidR="00A21B43">
      <w:rPr>
        <w:rFonts w:ascii="Arial" w:hAnsi="Arial" w:cs="Arial"/>
        <w:noProof/>
      </w:rPr>
      <w:t>2</w:t>
    </w:r>
    <w:r w:rsidRPr="00171517">
      <w:rPr>
        <w:rFonts w:ascii="Arial" w:hAnsi="Arial" w:cs="Arial"/>
        <w:noProof/>
      </w:rPr>
      <w:fldChar w:fldCharType="end"/>
    </w:r>
  </w:p>
  <w:p w14:paraId="3861B4B5" w14:textId="77777777" w:rsidR="000343D1" w:rsidRDefault="000343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C3726" w14:textId="77777777" w:rsidR="00D33758" w:rsidRDefault="00D33758">
      <w:r>
        <w:separator/>
      </w:r>
    </w:p>
  </w:footnote>
  <w:footnote w:type="continuationSeparator" w:id="0">
    <w:p w14:paraId="0633DA60" w14:textId="77777777" w:rsidR="00D33758" w:rsidRDefault="00D33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1B46E" w14:textId="77777777" w:rsidR="0009113C" w:rsidRDefault="0009113C"/>
  <w:tbl>
    <w:tblPr>
      <w:tblW w:w="12960" w:type="dxa"/>
      <w:tblInd w:w="426" w:type="dxa"/>
      <w:tblLayout w:type="fixed"/>
      <w:tblLook w:val="04A0" w:firstRow="1" w:lastRow="0" w:firstColumn="1" w:lastColumn="0" w:noHBand="0" w:noVBand="1"/>
    </w:tblPr>
    <w:tblGrid>
      <w:gridCol w:w="12960"/>
    </w:tblGrid>
    <w:tr w:rsidR="000343D1" w:rsidRPr="002030B3" w14:paraId="6BD6145A" w14:textId="77777777" w:rsidTr="00006B35">
      <w:tc>
        <w:tcPr>
          <w:tcW w:w="12960" w:type="dxa"/>
          <w:tcMar>
            <w:top w:w="180" w:type="dxa"/>
            <w:bottom w:w="100" w:type="dxa"/>
          </w:tcMar>
        </w:tcPr>
        <w:p w14:paraId="51569140" w14:textId="293CFA28" w:rsidR="00006B35" w:rsidRPr="00006B35" w:rsidRDefault="00006B35" w:rsidP="00006B35">
          <w:pPr>
            <w:pStyle w:val="Header"/>
            <w:spacing w:beforeAutospacing="0" w:afterAutospacing="0" w:line="240" w:lineRule="auto"/>
            <w:rPr>
              <w:rFonts w:ascii="Arial" w:hAnsi="Arial" w:cs="Arial"/>
              <w:color w:val="00498F"/>
              <w:sz w:val="20"/>
              <w:szCs w:val="20"/>
            </w:rPr>
          </w:pPr>
          <w:r>
            <w:rPr>
              <w:rFonts w:ascii="Arial" w:hAnsi="Arial" w:cs="Arial"/>
              <w:color w:val="00498F"/>
              <w:sz w:val="20"/>
              <w:szCs w:val="20"/>
            </w:rPr>
            <w:t xml:space="preserve">SAICA </w:t>
          </w:r>
          <w:r w:rsidRPr="00006B35">
            <w:rPr>
              <w:rFonts w:ascii="Arial" w:hAnsi="Arial" w:cs="Arial"/>
              <w:color w:val="00498F"/>
              <w:sz w:val="20"/>
              <w:szCs w:val="20"/>
            </w:rPr>
            <w:t>SLS 2026</w:t>
          </w:r>
        </w:p>
        <w:p w14:paraId="4A850322" w14:textId="21BD91B8" w:rsidR="000343D1" w:rsidRPr="002030B3" w:rsidRDefault="000343D1" w:rsidP="00006B35">
          <w:pPr>
            <w:pStyle w:val="Header"/>
            <w:spacing w:beforeAutospacing="0" w:afterAutospacing="0" w:line="240" w:lineRule="auto"/>
            <w:rPr>
              <w:rFonts w:ascii="Arial" w:hAnsi="Arial" w:cs="Arial"/>
              <w:sz w:val="20"/>
              <w:szCs w:val="20"/>
            </w:rPr>
          </w:pPr>
        </w:p>
      </w:tc>
    </w:tr>
    <w:tr w:rsidR="000343D1" w:rsidRPr="002030B3" w14:paraId="05359322" w14:textId="77777777" w:rsidTr="00006B35">
      <w:trPr>
        <w:trHeight w:hRule="exact" w:val="281"/>
      </w:trPr>
      <w:tc>
        <w:tcPr>
          <w:tcW w:w="12960" w:type="dxa"/>
          <w:tcMar>
            <w:top w:w="0" w:type="dxa"/>
            <w:bottom w:w="0" w:type="dxa"/>
          </w:tcMar>
        </w:tcPr>
        <w:p w14:paraId="0ED7BB35" w14:textId="77777777" w:rsidR="000343D1" w:rsidRPr="002030B3" w:rsidRDefault="000343D1" w:rsidP="00171517">
          <w:pPr>
            <w:pStyle w:val="Header"/>
            <w:spacing w:line="240" w:lineRule="auto"/>
            <w:rPr>
              <w:rFonts w:ascii="Arial" w:hAnsi="Arial" w:cs="Arial"/>
              <w:sz w:val="20"/>
              <w:szCs w:val="20"/>
            </w:rPr>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4441B"/>
    <w:multiLevelType w:val="multilevel"/>
    <w:tmpl w:val="01B4C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1E52C8"/>
    <w:multiLevelType w:val="multilevel"/>
    <w:tmpl w:val="2ADA5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8802F2"/>
    <w:multiLevelType w:val="multilevel"/>
    <w:tmpl w:val="3FE4865E"/>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3" w15:restartNumberingAfterBreak="0">
    <w:nsid w:val="4D0C0E2F"/>
    <w:multiLevelType w:val="multilevel"/>
    <w:tmpl w:val="971ECFB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69C90059"/>
    <w:multiLevelType w:val="multilevel"/>
    <w:tmpl w:val="1E366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7418529">
    <w:abstractNumId w:val="4"/>
  </w:num>
  <w:num w:numId="2" w16cid:durableId="685205866">
    <w:abstractNumId w:val="2"/>
  </w:num>
  <w:num w:numId="3" w16cid:durableId="840582326">
    <w:abstractNumId w:val="3"/>
  </w:num>
  <w:num w:numId="4" w16cid:durableId="182860967">
    <w:abstractNumId w:val="1"/>
  </w:num>
  <w:num w:numId="5" w16cid:durableId="277882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906"/>
    <w:rsid w:val="00006B35"/>
    <w:rsid w:val="00021B35"/>
    <w:rsid w:val="000329F0"/>
    <w:rsid w:val="000343D1"/>
    <w:rsid w:val="0009113C"/>
    <w:rsid w:val="000B708A"/>
    <w:rsid w:val="0010295A"/>
    <w:rsid w:val="00140708"/>
    <w:rsid w:val="00143012"/>
    <w:rsid w:val="00153EC6"/>
    <w:rsid w:val="00163D7B"/>
    <w:rsid w:val="00171517"/>
    <w:rsid w:val="001F0034"/>
    <w:rsid w:val="002030B3"/>
    <w:rsid w:val="002734B9"/>
    <w:rsid w:val="00287FC3"/>
    <w:rsid w:val="002979EE"/>
    <w:rsid w:val="002B0BA1"/>
    <w:rsid w:val="002C14A9"/>
    <w:rsid w:val="002C71BF"/>
    <w:rsid w:val="0033325B"/>
    <w:rsid w:val="003D2607"/>
    <w:rsid w:val="003E0C9F"/>
    <w:rsid w:val="003F17F5"/>
    <w:rsid w:val="0040233F"/>
    <w:rsid w:val="00407E6C"/>
    <w:rsid w:val="00424B51"/>
    <w:rsid w:val="00496C6F"/>
    <w:rsid w:val="004B42B8"/>
    <w:rsid w:val="004C5E5B"/>
    <w:rsid w:val="004E7236"/>
    <w:rsid w:val="00532B57"/>
    <w:rsid w:val="0056472F"/>
    <w:rsid w:val="00595943"/>
    <w:rsid w:val="005D798B"/>
    <w:rsid w:val="006052A4"/>
    <w:rsid w:val="0061781F"/>
    <w:rsid w:val="006469BD"/>
    <w:rsid w:val="00652F26"/>
    <w:rsid w:val="006912F5"/>
    <w:rsid w:val="007058AE"/>
    <w:rsid w:val="00754514"/>
    <w:rsid w:val="00764DFA"/>
    <w:rsid w:val="00766A3A"/>
    <w:rsid w:val="007936FA"/>
    <w:rsid w:val="007938BE"/>
    <w:rsid w:val="007B4C38"/>
    <w:rsid w:val="007C7738"/>
    <w:rsid w:val="008E0748"/>
    <w:rsid w:val="008F14B1"/>
    <w:rsid w:val="009466EB"/>
    <w:rsid w:val="0098788F"/>
    <w:rsid w:val="009D5FD1"/>
    <w:rsid w:val="009E45F2"/>
    <w:rsid w:val="00A133B8"/>
    <w:rsid w:val="00A21B43"/>
    <w:rsid w:val="00A728A7"/>
    <w:rsid w:val="00A96906"/>
    <w:rsid w:val="00AB59F8"/>
    <w:rsid w:val="00AD336A"/>
    <w:rsid w:val="00AF29BE"/>
    <w:rsid w:val="00AF5927"/>
    <w:rsid w:val="00B2778E"/>
    <w:rsid w:val="00B57E12"/>
    <w:rsid w:val="00BA33AC"/>
    <w:rsid w:val="00BF0552"/>
    <w:rsid w:val="00C0548F"/>
    <w:rsid w:val="00C15F69"/>
    <w:rsid w:val="00C46C27"/>
    <w:rsid w:val="00C659E5"/>
    <w:rsid w:val="00C76318"/>
    <w:rsid w:val="00CD4AA5"/>
    <w:rsid w:val="00CD4AB7"/>
    <w:rsid w:val="00D1518F"/>
    <w:rsid w:val="00D31209"/>
    <w:rsid w:val="00D33758"/>
    <w:rsid w:val="00D417A2"/>
    <w:rsid w:val="00D837B9"/>
    <w:rsid w:val="00DA57B7"/>
    <w:rsid w:val="00DB5BA4"/>
    <w:rsid w:val="00EC44A0"/>
    <w:rsid w:val="00ED1C54"/>
    <w:rsid w:val="00ED737F"/>
    <w:rsid w:val="00F7059B"/>
    <w:rsid w:val="00F824AC"/>
    <w:rsid w:val="00F86B3D"/>
    <w:rsid w:val="00FA47E2"/>
    <w:rsid w:val="00FC7644"/>
    <w:rsid w:val="00FE1A4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8F70BB"/>
  <w15:chartTrackingRefBased/>
  <w15:docId w15:val="{CEA061F6-BC3F-416C-8877-FC6BE190B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44A0"/>
    <w:rPr>
      <w:sz w:val="24"/>
      <w:szCs w:val="24"/>
      <w:lang w:val="en-US" w:eastAsia="en-US"/>
    </w:rPr>
  </w:style>
  <w:style w:type="paragraph" w:styleId="Heading1">
    <w:name w:val="heading 1"/>
    <w:basedOn w:val="Normal"/>
    <w:next w:val="Normal"/>
    <w:qFormat/>
    <w:rsid w:val="00EF7B96"/>
    <w:pPr>
      <w:keepNext/>
      <w:spacing w:before="240" w:beforeAutospacing="1" w:after="60" w:afterAutospacing="1" w:line="440" w:lineRule="atLeast"/>
      <w:outlineLvl w:val="0"/>
    </w:pPr>
    <w:rPr>
      <w:rFonts w:ascii="Trebuchet MS" w:eastAsia="Trebuchet MS" w:hAnsi="Trebuchet MS" w:cs="Trebuchet MS"/>
      <w:b/>
      <w:bCs/>
      <w:color w:val="000000"/>
      <w:kern w:val="32"/>
      <w:sz w:val="44"/>
      <w:szCs w:val="32"/>
    </w:rPr>
  </w:style>
  <w:style w:type="paragraph" w:styleId="Heading2">
    <w:name w:val="heading 2"/>
    <w:basedOn w:val="Normal"/>
    <w:next w:val="Normal"/>
    <w:qFormat/>
    <w:rsid w:val="00EF7B96"/>
    <w:pPr>
      <w:keepNext/>
      <w:spacing w:before="240" w:beforeAutospacing="1" w:after="60" w:afterAutospacing="1" w:line="360" w:lineRule="atLeast"/>
      <w:outlineLvl w:val="1"/>
    </w:pPr>
    <w:rPr>
      <w:rFonts w:ascii="Trebuchet MS" w:eastAsia="Trebuchet MS" w:hAnsi="Trebuchet MS" w:cs="Trebuchet MS"/>
      <w:b/>
      <w:bCs/>
      <w:iCs/>
      <w:color w:val="000000"/>
      <w:sz w:val="36"/>
      <w:szCs w:val="28"/>
    </w:rPr>
  </w:style>
  <w:style w:type="paragraph" w:styleId="Heading3">
    <w:name w:val="heading 3"/>
    <w:basedOn w:val="Normal"/>
    <w:next w:val="Normal"/>
    <w:qFormat/>
    <w:rsid w:val="00EF7B96"/>
    <w:pPr>
      <w:keepNext/>
      <w:spacing w:before="240" w:beforeAutospacing="1" w:after="60" w:afterAutospacing="1" w:line="280" w:lineRule="atLeast"/>
      <w:outlineLvl w:val="2"/>
    </w:pPr>
    <w:rPr>
      <w:rFonts w:ascii="Trebuchet MS" w:eastAsia="Trebuchet MS" w:hAnsi="Trebuchet MS" w:cs="Trebuchet MS"/>
      <w:b/>
      <w:bCs/>
      <w:color w:val="0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Number">
    <w:name w:val="Page_Number"/>
    <w:pPr>
      <w:spacing w:beforeAutospacing="1" w:afterAutospacing="1" w:line="200" w:lineRule="atLeast"/>
    </w:pPr>
    <w:rPr>
      <w:rFonts w:ascii="Trebuchet MS" w:eastAsia="Trebuchet MS" w:hAnsi="Trebuchet MS" w:cs="Trebuchet MS"/>
      <w:color w:val="727272"/>
      <w:lang w:val="en-US" w:eastAsia="en-US"/>
    </w:rPr>
  </w:style>
  <w:style w:type="paragraph" w:customStyle="1" w:styleId="TableofContents">
    <w:name w:val="Table_of_Contents"/>
    <w:pPr>
      <w:spacing w:beforeAutospacing="1" w:afterAutospacing="1" w:line="440" w:lineRule="atLeast"/>
    </w:pPr>
    <w:rPr>
      <w:rFonts w:ascii="Trebuchet MS" w:eastAsia="Trebuchet MS" w:hAnsi="Trebuchet MS" w:cs="Trebuchet MS"/>
      <w:b/>
      <w:color w:val="000000"/>
      <w:sz w:val="44"/>
      <w:lang w:val="en-US" w:eastAsia="en-US"/>
    </w:rPr>
  </w:style>
  <w:style w:type="paragraph" w:customStyle="1" w:styleId="TableofContentsHeader">
    <w:name w:val="Table_of_Contents_Header"/>
    <w:pPr>
      <w:spacing w:beforeAutospacing="1" w:afterAutospacing="1" w:line="240" w:lineRule="atLeast"/>
    </w:pPr>
    <w:rPr>
      <w:rFonts w:ascii="Trebuchet MS" w:eastAsia="Trebuchet MS" w:hAnsi="Trebuchet MS" w:cs="Trebuchet MS"/>
      <w:b/>
      <w:color w:val="727272"/>
      <w:sz w:val="24"/>
      <w:lang w:val="en-US" w:eastAsia="en-US"/>
    </w:rPr>
  </w:style>
  <w:style w:type="paragraph" w:customStyle="1" w:styleId="TableofContentsFooter">
    <w:name w:val="Table_of_Contents_Footer"/>
    <w:pPr>
      <w:spacing w:beforeAutospacing="1" w:afterAutospacing="1" w:line="200" w:lineRule="atLeast"/>
    </w:pPr>
    <w:rPr>
      <w:rFonts w:ascii="Trebuchet MS" w:eastAsia="Trebuchet MS" w:hAnsi="Trebuchet MS" w:cs="Trebuchet MS"/>
      <w:color w:val="727272"/>
      <w:lang w:val="en-US" w:eastAsia="en-US"/>
    </w:rPr>
  </w:style>
  <w:style w:type="paragraph" w:styleId="TOC1">
    <w:name w:val="toc 1"/>
    <w:basedOn w:val="Normal"/>
    <w:next w:val="Normal"/>
    <w:autoRedefine/>
    <w:rsid w:val="00805BCE"/>
    <w:pPr>
      <w:spacing w:beforeAutospacing="1" w:afterAutospacing="1" w:line="240" w:lineRule="atLeast"/>
    </w:pPr>
    <w:rPr>
      <w:rFonts w:ascii="Palatino Linotype" w:eastAsia="Palatino Linotype" w:hAnsi="Palatino Linotype" w:cs="Palatino Linotype"/>
      <w:b/>
      <w:color w:val="393636"/>
    </w:rPr>
  </w:style>
  <w:style w:type="paragraph" w:styleId="TOC2">
    <w:name w:val="toc 2"/>
    <w:basedOn w:val="Normal"/>
    <w:next w:val="Normal"/>
    <w:autoRedefine/>
    <w:rsid w:val="00805BCE"/>
    <w:pPr>
      <w:spacing w:beforeAutospacing="1" w:afterAutospacing="1" w:line="240" w:lineRule="atLeast"/>
      <w:ind w:left="500"/>
    </w:pPr>
    <w:rPr>
      <w:rFonts w:ascii="Palatino Linotype" w:eastAsia="Palatino Linotype" w:hAnsi="Palatino Linotype" w:cs="Palatino Linotype"/>
      <w:b/>
      <w:color w:val="393636"/>
    </w:rPr>
  </w:style>
  <w:style w:type="paragraph" w:styleId="BodyText">
    <w:name w:val="Body Text"/>
    <w:basedOn w:val="Normal"/>
    <w:rsid w:val="00805BCE"/>
    <w:pPr>
      <w:spacing w:beforeAutospacing="1" w:after="120" w:afterAutospacing="1" w:line="240" w:lineRule="atLeast"/>
    </w:pPr>
    <w:rPr>
      <w:rFonts w:ascii="Palatino Linotype" w:eastAsia="Palatino Linotype" w:hAnsi="Palatino Linotype" w:cs="Palatino Linotype"/>
      <w:color w:val="000000"/>
    </w:rPr>
  </w:style>
  <w:style w:type="paragraph" w:styleId="Header">
    <w:name w:val="header"/>
    <w:basedOn w:val="Normal"/>
    <w:rsid w:val="00EF7B96"/>
    <w:pPr>
      <w:tabs>
        <w:tab w:val="center" w:pos="4677"/>
        <w:tab w:val="right" w:pos="9355"/>
      </w:tabs>
      <w:spacing w:beforeAutospacing="1" w:afterAutospacing="1" w:line="240" w:lineRule="atLeast"/>
    </w:pPr>
    <w:rPr>
      <w:rFonts w:ascii="Trebuchet MS" w:eastAsia="Trebuchet MS" w:hAnsi="Trebuchet MS" w:cs="Trebuchet MS"/>
      <w:color w:val="727272"/>
    </w:rPr>
  </w:style>
  <w:style w:type="paragraph" w:customStyle="1" w:styleId="GridTable31">
    <w:name w:val="Grid Table 31"/>
    <w:basedOn w:val="Heading1"/>
    <w:next w:val="Normal"/>
    <w:uiPriority w:val="39"/>
    <w:unhideWhenUsed/>
    <w:qFormat/>
    <w:rsid w:val="000200DD"/>
    <w:pPr>
      <w:spacing w:line="240" w:lineRule="atLeast"/>
      <w:outlineLvl w:val="9"/>
    </w:pPr>
    <w:rPr>
      <w:color w:val="727272"/>
      <w:sz w:val="24"/>
    </w:rPr>
  </w:style>
  <w:style w:type="paragraph" w:styleId="Footer">
    <w:name w:val="footer"/>
    <w:basedOn w:val="Normal"/>
    <w:link w:val="FooterChar"/>
    <w:uiPriority w:val="99"/>
    <w:rsid w:val="00EF7B96"/>
    <w:pPr>
      <w:tabs>
        <w:tab w:val="center" w:pos="4677"/>
        <w:tab w:val="right" w:pos="9355"/>
      </w:tabs>
      <w:spacing w:beforeAutospacing="1" w:afterAutospacing="1" w:line="200" w:lineRule="atLeast"/>
    </w:pPr>
    <w:rPr>
      <w:rFonts w:ascii="Trebuchet MS" w:eastAsia="Trebuchet MS" w:hAnsi="Trebuchet MS" w:cs="Trebuchet MS"/>
      <w:color w:val="727272"/>
      <w:sz w:val="20"/>
    </w:rPr>
  </w:style>
  <w:style w:type="paragraph" w:customStyle="1" w:styleId="MilestonesTableFooter">
    <w:name w:val="MilestonesTable_Footer"/>
    <w:pPr>
      <w:spacing w:beforeAutospacing="1" w:afterAutospacing="1" w:line="180" w:lineRule="atLeast"/>
    </w:pPr>
    <w:rPr>
      <w:rFonts w:ascii="Trebuchet MS" w:eastAsia="Trebuchet MS" w:hAnsi="Trebuchet MS" w:cs="Trebuchet MS"/>
      <w:color w:val="000000"/>
      <w:sz w:val="18"/>
      <w:lang w:val="en-US" w:eastAsia="en-US"/>
    </w:rPr>
  </w:style>
  <w:style w:type="paragraph" w:customStyle="1" w:styleId="MilestonesTableHeader">
    <w:name w:val="MilestonesTable_Header"/>
    <w:pPr>
      <w:spacing w:beforeAutospacing="1" w:afterAutospacing="1" w:line="200" w:lineRule="atLeast"/>
    </w:pPr>
    <w:rPr>
      <w:rFonts w:ascii="Trebuchet MS" w:eastAsia="Trebuchet MS" w:hAnsi="Trebuchet MS" w:cs="Trebuchet MS"/>
      <w:b/>
      <w:color w:val="000000"/>
      <w:lang w:val="en-US" w:eastAsia="en-US"/>
    </w:rPr>
  </w:style>
  <w:style w:type="paragraph" w:customStyle="1" w:styleId="MilestonesTableItem">
    <w:name w:val="MilestonesTable_Item"/>
    <w:pPr>
      <w:spacing w:beforeAutospacing="1" w:afterAutospacing="1" w:line="180" w:lineRule="atLeast"/>
    </w:pPr>
    <w:rPr>
      <w:rFonts w:ascii="Trebuchet MS" w:eastAsia="Trebuchet MS" w:hAnsi="Trebuchet MS" w:cs="Trebuchet MS"/>
      <w:color w:val="000000"/>
      <w:sz w:val="18"/>
      <w:lang w:val="en-US" w:eastAsia="en-US"/>
    </w:rPr>
  </w:style>
  <w:style w:type="paragraph" w:customStyle="1" w:styleId="FinancialTableFooter">
    <w:name w:val="FinancialTable_Footer"/>
    <w:pPr>
      <w:spacing w:beforeAutospacing="1" w:afterAutospacing="1" w:line="200" w:lineRule="atLeast"/>
    </w:pPr>
    <w:rPr>
      <w:rFonts w:ascii="Trebuchet MS" w:eastAsia="Trebuchet MS" w:hAnsi="Trebuchet MS" w:cs="Trebuchet MS"/>
      <w:b/>
      <w:color w:val="000000"/>
      <w:lang w:val="en-US" w:eastAsia="en-US"/>
    </w:rPr>
  </w:style>
  <w:style w:type="paragraph" w:customStyle="1" w:styleId="FinancialTableSpacer">
    <w:name w:val="FinancialTable_Spacer"/>
    <w:rPr>
      <w:lang w:val="en-US" w:eastAsia="en-US"/>
    </w:rPr>
  </w:style>
  <w:style w:type="paragraph" w:customStyle="1" w:styleId="FinancialTableHeader">
    <w:name w:val="FinancialTable_Header"/>
    <w:pPr>
      <w:spacing w:beforeAutospacing="1" w:afterAutospacing="1" w:line="200" w:lineRule="atLeast"/>
    </w:pPr>
    <w:rPr>
      <w:rFonts w:ascii="Trebuchet MS" w:eastAsia="Trebuchet MS" w:hAnsi="Trebuchet MS" w:cs="Trebuchet MS"/>
      <w:b/>
      <w:color w:val="000000"/>
      <w:lang w:val="en-US" w:eastAsia="en-US"/>
    </w:rPr>
  </w:style>
  <w:style w:type="paragraph" w:customStyle="1" w:styleId="FinancialTableGroupItem">
    <w:name w:val="FinancialTable_GroupItem"/>
    <w:pPr>
      <w:spacing w:beforeAutospacing="1" w:afterAutospacing="1" w:line="180" w:lineRule="atLeast"/>
    </w:pPr>
    <w:rPr>
      <w:rFonts w:ascii="Trebuchet MS" w:eastAsia="Trebuchet MS" w:hAnsi="Trebuchet MS" w:cs="Trebuchet MS"/>
      <w:color w:val="000000"/>
      <w:sz w:val="18"/>
      <w:lang w:val="en-US" w:eastAsia="en-US"/>
    </w:rPr>
  </w:style>
  <w:style w:type="paragraph" w:customStyle="1" w:styleId="FinancialTableGroupLastItem">
    <w:name w:val="FinancialTable_GroupLastItem"/>
    <w:pPr>
      <w:spacing w:beforeAutospacing="1" w:afterAutospacing="1" w:line="180" w:lineRule="atLeast"/>
    </w:pPr>
    <w:rPr>
      <w:rFonts w:ascii="Trebuchet MS" w:eastAsia="Trebuchet MS" w:hAnsi="Trebuchet MS" w:cs="Trebuchet MS"/>
      <w:color w:val="000000"/>
      <w:sz w:val="18"/>
      <w:lang w:val="en-US" w:eastAsia="en-US"/>
    </w:rPr>
  </w:style>
  <w:style w:type="paragraph" w:customStyle="1" w:styleId="FinancialTableGroupHeader">
    <w:name w:val="FinancialTable_GroupHeader"/>
    <w:pPr>
      <w:spacing w:beforeAutospacing="1" w:afterAutospacing="1" w:line="200" w:lineRule="atLeast"/>
    </w:pPr>
    <w:rPr>
      <w:rFonts w:ascii="Trebuchet MS" w:eastAsia="Trebuchet MS" w:hAnsi="Trebuchet MS" w:cs="Trebuchet MS"/>
      <w:b/>
      <w:color w:val="000000"/>
      <w:lang w:val="en-US" w:eastAsia="en-US"/>
    </w:rPr>
  </w:style>
  <w:style w:type="paragraph" w:customStyle="1" w:styleId="FinancialTableGroupFooter">
    <w:name w:val="FinancialTable_GroupFooter"/>
    <w:pPr>
      <w:spacing w:beforeAutospacing="1" w:afterAutospacing="1" w:line="200" w:lineRule="atLeast"/>
    </w:pPr>
    <w:rPr>
      <w:rFonts w:ascii="Trebuchet MS" w:eastAsia="Trebuchet MS" w:hAnsi="Trebuchet MS" w:cs="Trebuchet MS"/>
      <w:b/>
      <w:color w:val="000000"/>
      <w:lang w:val="en-US" w:eastAsia="en-US"/>
    </w:rPr>
  </w:style>
  <w:style w:type="paragraph" w:customStyle="1" w:styleId="FinancialTableItem">
    <w:name w:val="FinancialTable_Item"/>
    <w:pPr>
      <w:spacing w:beforeAutospacing="1" w:afterAutospacing="1" w:line="180" w:lineRule="atLeast"/>
    </w:pPr>
    <w:rPr>
      <w:rFonts w:ascii="Trebuchet MS" w:eastAsia="Trebuchet MS" w:hAnsi="Trebuchet MS" w:cs="Trebuchet MS"/>
      <w:color w:val="000000"/>
      <w:sz w:val="18"/>
      <w:lang w:val="en-US" w:eastAsia="en-US"/>
    </w:rPr>
  </w:style>
  <w:style w:type="paragraph" w:customStyle="1" w:styleId="AppendixFinancialTableFooter">
    <w:name w:val="Appendix_FinancialTable_Footer"/>
    <w:pPr>
      <w:spacing w:beforeAutospacing="1" w:afterAutospacing="1" w:line="140" w:lineRule="atLeast"/>
    </w:pPr>
    <w:rPr>
      <w:rFonts w:ascii="Trebuchet MS" w:eastAsia="Trebuchet MS" w:hAnsi="Trebuchet MS" w:cs="Trebuchet MS"/>
      <w:b/>
      <w:color w:val="000000"/>
      <w:sz w:val="14"/>
      <w:lang w:val="en-US" w:eastAsia="en-US"/>
    </w:rPr>
  </w:style>
  <w:style w:type="paragraph" w:customStyle="1" w:styleId="AppendixFinancialTableSpacer">
    <w:name w:val="Appendix_FinancialTable_Spacer"/>
    <w:rPr>
      <w:lang w:val="en-US" w:eastAsia="en-US"/>
    </w:rPr>
  </w:style>
  <w:style w:type="paragraph" w:customStyle="1" w:styleId="AppendixFinancialTableHeader">
    <w:name w:val="Appendix_FinancialTable_Header"/>
    <w:pPr>
      <w:spacing w:beforeAutospacing="1" w:afterAutospacing="1" w:line="140" w:lineRule="atLeast"/>
    </w:pPr>
    <w:rPr>
      <w:rFonts w:ascii="Trebuchet MS" w:eastAsia="Trebuchet MS" w:hAnsi="Trebuchet MS" w:cs="Trebuchet MS"/>
      <w:b/>
      <w:color w:val="000000"/>
      <w:sz w:val="14"/>
      <w:lang w:val="en-US" w:eastAsia="en-US"/>
    </w:rPr>
  </w:style>
  <w:style w:type="paragraph" w:customStyle="1" w:styleId="AppendixFinancialTableGroupItem">
    <w:name w:val="Appendix_FinancialTable_GroupItem"/>
    <w:pPr>
      <w:spacing w:beforeAutospacing="1" w:afterAutospacing="1" w:line="120" w:lineRule="atLeast"/>
    </w:pPr>
    <w:rPr>
      <w:rFonts w:ascii="Trebuchet MS" w:eastAsia="Trebuchet MS" w:hAnsi="Trebuchet MS" w:cs="Trebuchet MS"/>
      <w:color w:val="000000"/>
      <w:sz w:val="12"/>
      <w:lang w:val="en-US" w:eastAsia="en-US"/>
    </w:rPr>
  </w:style>
  <w:style w:type="paragraph" w:customStyle="1" w:styleId="AppendixFinancialTableGroupLastItem">
    <w:name w:val="Appendix_FinancialTable_GroupLastItem"/>
    <w:pPr>
      <w:spacing w:beforeAutospacing="1" w:afterAutospacing="1" w:line="120" w:lineRule="atLeast"/>
    </w:pPr>
    <w:rPr>
      <w:rFonts w:ascii="Trebuchet MS" w:eastAsia="Trebuchet MS" w:hAnsi="Trebuchet MS" w:cs="Trebuchet MS"/>
      <w:color w:val="000000"/>
      <w:sz w:val="12"/>
      <w:lang w:val="en-US" w:eastAsia="en-US"/>
    </w:rPr>
  </w:style>
  <w:style w:type="paragraph" w:customStyle="1" w:styleId="AppendixFinancialTableGroupHeader">
    <w:name w:val="Appendix_FinancialTable_GroupHeader"/>
    <w:pPr>
      <w:spacing w:beforeAutospacing="1" w:afterAutospacing="1" w:line="140" w:lineRule="atLeast"/>
    </w:pPr>
    <w:rPr>
      <w:rFonts w:ascii="Trebuchet MS" w:eastAsia="Trebuchet MS" w:hAnsi="Trebuchet MS" w:cs="Trebuchet MS"/>
      <w:b/>
      <w:color w:val="000000"/>
      <w:sz w:val="14"/>
      <w:lang w:val="en-US" w:eastAsia="en-US"/>
    </w:rPr>
  </w:style>
  <w:style w:type="paragraph" w:customStyle="1" w:styleId="AppendixFinancialTableGroupFooter">
    <w:name w:val="Appendix_FinancialTable_GroupFooter"/>
    <w:pPr>
      <w:spacing w:beforeAutospacing="1" w:afterAutospacing="1" w:line="140" w:lineRule="atLeast"/>
    </w:pPr>
    <w:rPr>
      <w:rFonts w:ascii="Trebuchet MS" w:eastAsia="Trebuchet MS" w:hAnsi="Trebuchet MS" w:cs="Trebuchet MS"/>
      <w:b/>
      <w:color w:val="000000"/>
      <w:sz w:val="14"/>
      <w:lang w:val="en-US" w:eastAsia="en-US"/>
    </w:rPr>
  </w:style>
  <w:style w:type="paragraph" w:customStyle="1" w:styleId="AppendixFinancialTableItem">
    <w:name w:val="Appendix_FinancialTable_Item"/>
    <w:pPr>
      <w:spacing w:beforeAutospacing="1" w:afterAutospacing="1" w:line="120" w:lineRule="atLeast"/>
    </w:pPr>
    <w:rPr>
      <w:rFonts w:ascii="Trebuchet MS" w:eastAsia="Trebuchet MS" w:hAnsi="Trebuchet MS" w:cs="Trebuchet MS"/>
      <w:color w:val="000000"/>
      <w:sz w:val="12"/>
      <w:lang w:val="en-US" w:eastAsia="en-US"/>
    </w:rPr>
  </w:style>
  <w:style w:type="character" w:styleId="Hyperlink">
    <w:name w:val="Hyperlink"/>
    <w:rsid w:val="00EF7B96"/>
    <w:rPr>
      <w:color w:val="0000FF"/>
      <w:u w:val="single"/>
    </w:rPr>
  </w:style>
  <w:style w:type="table" w:styleId="TableGrid">
    <w:name w:val="Table Grid"/>
    <w:basedOn w:val="TableNormal"/>
    <w:rsid w:val="002734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rsid w:val="0056472F"/>
    <w:rPr>
      <w:color w:val="954F72"/>
      <w:u w:val="single"/>
    </w:rPr>
  </w:style>
  <w:style w:type="paragraph" w:styleId="BalloonText">
    <w:name w:val="Balloon Text"/>
    <w:basedOn w:val="Normal"/>
    <w:link w:val="BalloonTextChar"/>
    <w:semiHidden/>
    <w:unhideWhenUsed/>
    <w:rsid w:val="00B2778E"/>
    <w:rPr>
      <w:rFonts w:ascii="Lucida Grande" w:hAnsi="Lucida Grande" w:cs="Lucida Grande"/>
      <w:sz w:val="18"/>
      <w:szCs w:val="18"/>
    </w:rPr>
  </w:style>
  <w:style w:type="character" w:customStyle="1" w:styleId="BalloonTextChar">
    <w:name w:val="Balloon Text Char"/>
    <w:link w:val="BalloonText"/>
    <w:semiHidden/>
    <w:rsid w:val="00B2778E"/>
    <w:rPr>
      <w:rFonts w:ascii="Lucida Grande" w:hAnsi="Lucida Grande" w:cs="Lucida Grande"/>
      <w:sz w:val="18"/>
      <w:szCs w:val="18"/>
    </w:rPr>
  </w:style>
  <w:style w:type="character" w:customStyle="1" w:styleId="FooterChar">
    <w:name w:val="Footer Char"/>
    <w:link w:val="Footer"/>
    <w:uiPriority w:val="99"/>
    <w:rsid w:val="002030B3"/>
    <w:rPr>
      <w:rFonts w:ascii="Trebuchet MS" w:eastAsia="Trebuchet MS" w:hAnsi="Trebuchet MS" w:cs="Trebuchet MS"/>
      <w:color w:val="727272"/>
      <w:szCs w:val="24"/>
      <w:lang w:val="en-US" w:eastAsia="en-US"/>
    </w:rPr>
  </w:style>
  <w:style w:type="character" w:styleId="CommentReference">
    <w:name w:val="annotation reference"/>
    <w:uiPriority w:val="99"/>
    <w:semiHidden/>
    <w:unhideWhenUsed/>
    <w:rsid w:val="0061781F"/>
    <w:rPr>
      <w:sz w:val="16"/>
      <w:szCs w:val="16"/>
    </w:rPr>
  </w:style>
  <w:style w:type="paragraph" w:styleId="CommentText">
    <w:name w:val="annotation text"/>
    <w:basedOn w:val="Normal"/>
    <w:link w:val="CommentTextChar"/>
    <w:uiPriority w:val="99"/>
    <w:unhideWhenUsed/>
    <w:rsid w:val="0061781F"/>
    <w:pPr>
      <w:spacing w:after="160"/>
    </w:pPr>
    <w:rPr>
      <w:rFonts w:ascii="Calibri" w:eastAsia="Calibri" w:hAnsi="Calibri"/>
      <w:sz w:val="20"/>
      <w:szCs w:val="20"/>
      <w:lang w:val="en-ZA"/>
    </w:rPr>
  </w:style>
  <w:style w:type="character" w:customStyle="1" w:styleId="CommentTextChar">
    <w:name w:val="Comment Text Char"/>
    <w:basedOn w:val="DefaultParagraphFont"/>
    <w:link w:val="CommentText"/>
    <w:uiPriority w:val="99"/>
    <w:rsid w:val="0061781F"/>
    <w:rPr>
      <w:rFonts w:ascii="Calibri" w:eastAsia="Calibri" w:hAnsi="Calibri"/>
      <w:lang w:eastAsia="en-US"/>
    </w:rPr>
  </w:style>
  <w:style w:type="paragraph" w:styleId="Revision">
    <w:name w:val="Revision"/>
    <w:hidden/>
    <w:uiPriority w:val="71"/>
    <w:rsid w:val="002979E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1416">
      <w:bodyDiv w:val="1"/>
      <w:marLeft w:val="0"/>
      <w:marRight w:val="0"/>
      <w:marTop w:val="0"/>
      <w:marBottom w:val="0"/>
      <w:divBdr>
        <w:top w:val="none" w:sz="0" w:space="0" w:color="auto"/>
        <w:left w:val="none" w:sz="0" w:space="0" w:color="auto"/>
        <w:bottom w:val="none" w:sz="0" w:space="0" w:color="auto"/>
        <w:right w:val="none" w:sz="0" w:space="0" w:color="auto"/>
      </w:divBdr>
    </w:div>
    <w:div w:id="178743709">
      <w:bodyDiv w:val="1"/>
      <w:marLeft w:val="0"/>
      <w:marRight w:val="0"/>
      <w:marTop w:val="0"/>
      <w:marBottom w:val="0"/>
      <w:divBdr>
        <w:top w:val="none" w:sz="0" w:space="0" w:color="auto"/>
        <w:left w:val="none" w:sz="0" w:space="0" w:color="auto"/>
        <w:bottom w:val="none" w:sz="0" w:space="0" w:color="auto"/>
        <w:right w:val="none" w:sz="0" w:space="0" w:color="auto"/>
      </w:divBdr>
    </w:div>
    <w:div w:id="219286489">
      <w:bodyDiv w:val="1"/>
      <w:marLeft w:val="0"/>
      <w:marRight w:val="0"/>
      <w:marTop w:val="0"/>
      <w:marBottom w:val="0"/>
      <w:divBdr>
        <w:top w:val="none" w:sz="0" w:space="0" w:color="auto"/>
        <w:left w:val="none" w:sz="0" w:space="0" w:color="auto"/>
        <w:bottom w:val="none" w:sz="0" w:space="0" w:color="auto"/>
        <w:right w:val="none" w:sz="0" w:space="0" w:color="auto"/>
      </w:divBdr>
    </w:div>
    <w:div w:id="734624704">
      <w:bodyDiv w:val="1"/>
      <w:marLeft w:val="0"/>
      <w:marRight w:val="0"/>
      <w:marTop w:val="0"/>
      <w:marBottom w:val="0"/>
      <w:divBdr>
        <w:top w:val="none" w:sz="0" w:space="0" w:color="auto"/>
        <w:left w:val="none" w:sz="0" w:space="0" w:color="auto"/>
        <w:bottom w:val="none" w:sz="0" w:space="0" w:color="auto"/>
        <w:right w:val="none" w:sz="0" w:space="0" w:color="auto"/>
      </w:divBdr>
    </w:div>
    <w:div w:id="1122191853">
      <w:bodyDiv w:val="1"/>
      <w:marLeft w:val="0"/>
      <w:marRight w:val="0"/>
      <w:marTop w:val="0"/>
      <w:marBottom w:val="0"/>
      <w:divBdr>
        <w:top w:val="none" w:sz="0" w:space="0" w:color="auto"/>
        <w:left w:val="none" w:sz="0" w:space="0" w:color="auto"/>
        <w:bottom w:val="none" w:sz="0" w:space="0" w:color="auto"/>
        <w:right w:val="none" w:sz="0" w:space="0" w:color="auto"/>
      </w:divBdr>
    </w:div>
    <w:div w:id="1264650121">
      <w:bodyDiv w:val="1"/>
      <w:marLeft w:val="0"/>
      <w:marRight w:val="0"/>
      <w:marTop w:val="0"/>
      <w:marBottom w:val="0"/>
      <w:divBdr>
        <w:top w:val="none" w:sz="0" w:space="0" w:color="auto"/>
        <w:left w:val="none" w:sz="0" w:space="0" w:color="auto"/>
        <w:bottom w:val="none" w:sz="0" w:space="0" w:color="auto"/>
        <w:right w:val="none" w:sz="0" w:space="0" w:color="auto"/>
      </w:divBdr>
    </w:div>
    <w:div w:id="1271279251">
      <w:bodyDiv w:val="1"/>
      <w:marLeft w:val="0"/>
      <w:marRight w:val="0"/>
      <w:marTop w:val="0"/>
      <w:marBottom w:val="0"/>
      <w:divBdr>
        <w:top w:val="none" w:sz="0" w:space="0" w:color="auto"/>
        <w:left w:val="none" w:sz="0" w:space="0" w:color="auto"/>
        <w:bottom w:val="none" w:sz="0" w:space="0" w:color="auto"/>
        <w:right w:val="none" w:sz="0" w:space="0" w:color="auto"/>
      </w:divBdr>
    </w:div>
    <w:div w:id="1277564784">
      <w:bodyDiv w:val="1"/>
      <w:marLeft w:val="0"/>
      <w:marRight w:val="0"/>
      <w:marTop w:val="0"/>
      <w:marBottom w:val="0"/>
      <w:divBdr>
        <w:top w:val="none" w:sz="0" w:space="0" w:color="auto"/>
        <w:left w:val="none" w:sz="0" w:space="0" w:color="auto"/>
        <w:bottom w:val="none" w:sz="0" w:space="0" w:color="auto"/>
        <w:right w:val="none" w:sz="0" w:space="0" w:color="auto"/>
      </w:divBdr>
    </w:div>
    <w:div w:id="1589078066">
      <w:bodyDiv w:val="1"/>
      <w:marLeft w:val="0"/>
      <w:marRight w:val="0"/>
      <w:marTop w:val="0"/>
      <w:marBottom w:val="0"/>
      <w:divBdr>
        <w:top w:val="none" w:sz="0" w:space="0" w:color="auto"/>
        <w:left w:val="none" w:sz="0" w:space="0" w:color="auto"/>
        <w:bottom w:val="none" w:sz="0" w:space="0" w:color="auto"/>
        <w:right w:val="none" w:sz="0" w:space="0" w:color="auto"/>
      </w:divBdr>
    </w:div>
    <w:div w:id="1632053204">
      <w:bodyDiv w:val="1"/>
      <w:marLeft w:val="0"/>
      <w:marRight w:val="0"/>
      <w:marTop w:val="0"/>
      <w:marBottom w:val="0"/>
      <w:divBdr>
        <w:top w:val="none" w:sz="0" w:space="0" w:color="auto"/>
        <w:left w:val="none" w:sz="0" w:space="0" w:color="auto"/>
        <w:bottom w:val="none" w:sz="0" w:space="0" w:color="auto"/>
        <w:right w:val="none" w:sz="0" w:space="0" w:color="auto"/>
      </w:divBdr>
    </w:div>
    <w:div w:id="1679693674">
      <w:bodyDiv w:val="1"/>
      <w:marLeft w:val="0"/>
      <w:marRight w:val="0"/>
      <w:marTop w:val="0"/>
      <w:marBottom w:val="0"/>
      <w:divBdr>
        <w:top w:val="none" w:sz="0" w:space="0" w:color="auto"/>
        <w:left w:val="none" w:sz="0" w:space="0" w:color="auto"/>
        <w:bottom w:val="none" w:sz="0" w:space="0" w:color="auto"/>
        <w:right w:val="none" w:sz="0" w:space="0" w:color="auto"/>
      </w:divBdr>
    </w:div>
    <w:div w:id="1706756403">
      <w:bodyDiv w:val="1"/>
      <w:marLeft w:val="0"/>
      <w:marRight w:val="0"/>
      <w:marTop w:val="0"/>
      <w:marBottom w:val="0"/>
      <w:divBdr>
        <w:top w:val="none" w:sz="0" w:space="0" w:color="auto"/>
        <w:left w:val="none" w:sz="0" w:space="0" w:color="auto"/>
        <w:bottom w:val="none" w:sz="0" w:space="0" w:color="auto"/>
        <w:right w:val="none" w:sz="0" w:space="0" w:color="auto"/>
      </w:divBdr>
    </w:div>
    <w:div w:id="19049431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0FECA-8087-CC46-A00B-37A52A831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490</Words>
  <Characters>2795</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Michael</dc:creator>
  <cp:keywords/>
  <cp:lastModifiedBy>Mpho Netshivhambe</cp:lastModifiedBy>
  <cp:revision>2</cp:revision>
  <dcterms:created xsi:type="dcterms:W3CDTF">2026-05-27T13:31:00Z</dcterms:created>
  <dcterms:modified xsi:type="dcterms:W3CDTF">2026-05-27T13:31:00Z</dcterms:modified>
</cp:coreProperties>
</file>